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99EC" w14:textId="77777777" w:rsidR="00A460A0" w:rsidRDefault="00A460A0" w:rsidP="00A460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590B">
        <w:rPr>
          <w:rFonts w:ascii="Times New Roman" w:hAnsi="Times New Roman" w:cs="Times New Roman"/>
          <w:b/>
          <w:sz w:val="24"/>
          <w:szCs w:val="24"/>
        </w:rPr>
        <w:t>PHỤ LỤ</w:t>
      </w:r>
      <w:r w:rsidR="00C9042B">
        <w:rPr>
          <w:rFonts w:ascii="Times New Roman" w:hAnsi="Times New Roman" w:cs="Times New Roman"/>
          <w:b/>
          <w:sz w:val="24"/>
          <w:szCs w:val="24"/>
        </w:rPr>
        <w:t>C 6</w:t>
      </w:r>
    </w:p>
    <w:p w14:paraId="24C0F5B6" w14:textId="77777777" w:rsidR="00A460A0" w:rsidRDefault="00A460A0" w:rsidP="00A460A0">
      <w:pPr>
        <w:pStyle w:val="Bodytext4"/>
        <w:shd w:val="clear" w:color="auto" w:fill="auto"/>
        <w:spacing w:line="340" w:lineRule="exact"/>
        <w:rPr>
          <w:rStyle w:val="Bodytext4Exact"/>
          <w:b/>
          <w:bCs/>
          <w:color w:val="000000"/>
          <w:lang w:eastAsia="vi-VN"/>
        </w:rPr>
      </w:pPr>
      <w:r>
        <w:rPr>
          <w:rStyle w:val="Bodytext4Exact"/>
          <w:b/>
          <w:bCs/>
          <w:color w:val="000000"/>
          <w:lang w:eastAsia="vi-VN"/>
        </w:rPr>
        <w:t xml:space="preserve"> BIỂU MẪU CÔNG KHAI</w:t>
      </w:r>
      <w:r w:rsidR="00C9042B">
        <w:rPr>
          <w:rStyle w:val="Bodytext4Exact"/>
          <w:b/>
          <w:bCs/>
          <w:color w:val="000000"/>
          <w:lang w:eastAsia="vi-VN"/>
        </w:rPr>
        <w:t xml:space="preserve"> VỀ TÀI CHÍNH</w:t>
      </w:r>
    </w:p>
    <w:p w14:paraId="199F1C77" w14:textId="77777777" w:rsidR="00A460A0" w:rsidRPr="00BE6677" w:rsidRDefault="00C9042B" w:rsidP="00A460A0">
      <w:pPr>
        <w:pStyle w:val="Bodytext5"/>
        <w:shd w:val="clear" w:color="auto" w:fill="auto"/>
        <w:spacing w:line="340" w:lineRule="exact"/>
        <w:jc w:val="center"/>
        <w:rPr>
          <w:rStyle w:val="Bodytext5Exact"/>
          <w:i/>
          <w:iCs/>
          <w:color w:val="000000"/>
          <w:spacing w:val="-4"/>
          <w:lang w:eastAsia="vi-VN"/>
        </w:rPr>
      </w:pPr>
      <w:r>
        <w:rPr>
          <w:rStyle w:val="Bodytext5Exact"/>
          <w:i/>
          <w:iCs/>
          <w:color w:val="000000"/>
          <w:lang w:eastAsia="vi-VN"/>
        </w:rPr>
        <w:t xml:space="preserve"> </w:t>
      </w:r>
      <w:r w:rsidR="00A460A0" w:rsidRPr="00BE6677">
        <w:rPr>
          <w:rStyle w:val="Bodytext5Exact"/>
          <w:i/>
          <w:iCs/>
          <w:color w:val="000000"/>
          <w:spacing w:val="-4"/>
          <w:lang w:eastAsia="vi-VN"/>
        </w:rPr>
        <w:t>(</w:t>
      </w:r>
      <w:proofErr w:type="spellStart"/>
      <w:r w:rsidR="00A460A0" w:rsidRPr="00BE6677">
        <w:rPr>
          <w:rStyle w:val="Bodytext5Exact"/>
          <w:i/>
          <w:iCs/>
          <w:color w:val="000000"/>
          <w:spacing w:val="-4"/>
          <w:lang w:eastAsia="vi-VN"/>
        </w:rPr>
        <w:t>Kèm</w:t>
      </w:r>
      <w:proofErr w:type="spellEnd"/>
      <w:r w:rsidR="00A460A0" w:rsidRPr="00BE6677">
        <w:rPr>
          <w:rStyle w:val="Bodytext5Exact"/>
          <w:i/>
          <w:iCs/>
          <w:color w:val="000000"/>
          <w:spacing w:val="-4"/>
          <w:lang w:eastAsia="vi-VN"/>
        </w:rPr>
        <w:t xml:space="preserve"> </w:t>
      </w:r>
      <w:proofErr w:type="spellStart"/>
      <w:r w:rsidR="00A460A0" w:rsidRPr="00BE6677">
        <w:rPr>
          <w:rStyle w:val="Bodytext5Exact"/>
          <w:i/>
          <w:iCs/>
          <w:color w:val="000000"/>
          <w:spacing w:val="-4"/>
          <w:lang w:eastAsia="vi-VN"/>
        </w:rPr>
        <w:t>theo</w:t>
      </w:r>
      <w:proofErr w:type="spellEnd"/>
      <w:r w:rsidR="00A460A0" w:rsidRPr="00BE6677">
        <w:rPr>
          <w:rStyle w:val="Bodytext5Exact"/>
          <w:i/>
          <w:iCs/>
          <w:color w:val="000000"/>
          <w:spacing w:val="-4"/>
          <w:lang w:eastAsia="vi-VN"/>
        </w:rPr>
        <w:t xml:space="preserve"> Công </w:t>
      </w:r>
      <w:proofErr w:type="spellStart"/>
      <w:r w:rsidR="00A460A0" w:rsidRPr="00BE6677">
        <w:rPr>
          <w:rStyle w:val="Bodytext5Exact"/>
          <w:i/>
          <w:iCs/>
          <w:color w:val="000000"/>
          <w:spacing w:val="-4"/>
          <w:lang w:eastAsia="vi-VN"/>
        </w:rPr>
        <w:t>văn</w:t>
      </w:r>
      <w:proofErr w:type="spellEnd"/>
      <w:r w:rsidR="00A460A0" w:rsidRPr="00BE6677">
        <w:rPr>
          <w:rStyle w:val="Bodytext5Exact"/>
          <w:i/>
          <w:iCs/>
          <w:color w:val="000000"/>
          <w:spacing w:val="-4"/>
          <w:lang w:eastAsia="vi-VN"/>
        </w:rPr>
        <w:t xml:space="preserve"> </w:t>
      </w:r>
      <w:proofErr w:type="spellStart"/>
      <w:r w:rsidR="00A460A0" w:rsidRPr="00BE6677">
        <w:rPr>
          <w:rStyle w:val="Bodytext5Exact"/>
          <w:i/>
          <w:iCs/>
          <w:color w:val="000000"/>
          <w:spacing w:val="-4"/>
          <w:lang w:eastAsia="vi-VN"/>
        </w:rPr>
        <w:t>số</w:t>
      </w:r>
      <w:proofErr w:type="spellEnd"/>
      <w:r w:rsidR="00A460A0" w:rsidRPr="00BE6677">
        <w:rPr>
          <w:rStyle w:val="Bodytext5Exact"/>
          <w:i/>
          <w:iCs/>
          <w:color w:val="000000"/>
          <w:spacing w:val="-4"/>
          <w:lang w:eastAsia="vi-VN"/>
        </w:rPr>
        <w:t xml:space="preserve"> 13/PGDĐT </w:t>
      </w:r>
      <w:proofErr w:type="spellStart"/>
      <w:r w:rsidR="00A460A0" w:rsidRPr="00BE6677">
        <w:rPr>
          <w:rStyle w:val="Bodytext5Exact"/>
          <w:i/>
          <w:iCs/>
          <w:color w:val="000000"/>
          <w:spacing w:val="-4"/>
          <w:lang w:eastAsia="vi-VN"/>
        </w:rPr>
        <w:t>ngày</w:t>
      </w:r>
      <w:proofErr w:type="spellEnd"/>
      <w:r w:rsidR="00A460A0" w:rsidRPr="00BE6677">
        <w:rPr>
          <w:rStyle w:val="Bodytext5Exact"/>
          <w:i/>
          <w:iCs/>
          <w:color w:val="000000"/>
          <w:spacing w:val="-4"/>
          <w:lang w:eastAsia="vi-VN"/>
        </w:rPr>
        <w:t xml:space="preserve"> 24/3/2022 </w:t>
      </w:r>
      <w:proofErr w:type="spellStart"/>
      <w:r w:rsidR="00A460A0" w:rsidRPr="00BE6677">
        <w:rPr>
          <w:rStyle w:val="Bodytext5Exact"/>
          <w:i/>
          <w:iCs/>
          <w:color w:val="000000"/>
          <w:spacing w:val="-4"/>
          <w:lang w:eastAsia="vi-VN"/>
        </w:rPr>
        <w:t>của</w:t>
      </w:r>
      <w:proofErr w:type="spellEnd"/>
      <w:r w:rsidR="00A460A0" w:rsidRPr="00BE6677">
        <w:rPr>
          <w:rStyle w:val="Bodytext5Exact"/>
          <w:i/>
          <w:iCs/>
          <w:color w:val="000000"/>
          <w:spacing w:val="-4"/>
          <w:lang w:eastAsia="vi-VN"/>
        </w:rPr>
        <w:t xml:space="preserve"> </w:t>
      </w:r>
      <w:proofErr w:type="spellStart"/>
      <w:r w:rsidR="00A460A0" w:rsidRPr="00BE6677">
        <w:rPr>
          <w:rStyle w:val="Bodytext5Exact"/>
          <w:i/>
          <w:iCs/>
          <w:color w:val="000000"/>
          <w:spacing w:val="-4"/>
          <w:lang w:eastAsia="vi-VN"/>
        </w:rPr>
        <w:t>Phòng</w:t>
      </w:r>
      <w:proofErr w:type="spellEnd"/>
      <w:r w:rsidR="00A460A0" w:rsidRPr="00BE6677">
        <w:rPr>
          <w:rStyle w:val="Bodytext5Exact"/>
          <w:i/>
          <w:iCs/>
          <w:color w:val="000000"/>
          <w:spacing w:val="-4"/>
          <w:lang w:eastAsia="vi-VN"/>
        </w:rPr>
        <w:t xml:space="preserve"> GDĐT</w:t>
      </w:r>
      <w:r w:rsidR="00BE6677" w:rsidRPr="00BE6677">
        <w:rPr>
          <w:rStyle w:val="Bodytext5Exact"/>
          <w:i/>
          <w:iCs/>
          <w:color w:val="000000"/>
          <w:spacing w:val="-4"/>
          <w:lang w:eastAsia="vi-VN"/>
        </w:rPr>
        <w:t xml:space="preserve"> </w:t>
      </w:r>
      <w:proofErr w:type="spellStart"/>
      <w:r w:rsidR="00BE6677" w:rsidRPr="00BE6677">
        <w:rPr>
          <w:rStyle w:val="Bodytext5Exact"/>
          <w:i/>
          <w:iCs/>
          <w:color w:val="000000"/>
          <w:spacing w:val="-4"/>
          <w:lang w:eastAsia="vi-VN"/>
        </w:rPr>
        <w:t>quận</w:t>
      </w:r>
      <w:proofErr w:type="spellEnd"/>
      <w:r w:rsidR="00BE6677" w:rsidRPr="00BE6677">
        <w:rPr>
          <w:rStyle w:val="Bodytext5Exact"/>
          <w:i/>
          <w:iCs/>
          <w:color w:val="000000"/>
          <w:spacing w:val="-4"/>
          <w:lang w:eastAsia="vi-VN"/>
        </w:rPr>
        <w:t xml:space="preserve"> Lê </w:t>
      </w:r>
      <w:proofErr w:type="spellStart"/>
      <w:r w:rsidR="00BE6677" w:rsidRPr="00BE6677">
        <w:rPr>
          <w:rStyle w:val="Bodytext5Exact"/>
          <w:i/>
          <w:iCs/>
          <w:color w:val="000000"/>
          <w:spacing w:val="-4"/>
          <w:lang w:eastAsia="vi-VN"/>
        </w:rPr>
        <w:t>Chân</w:t>
      </w:r>
      <w:proofErr w:type="spellEnd"/>
      <w:r w:rsidR="00A460A0" w:rsidRPr="00BE6677">
        <w:rPr>
          <w:rStyle w:val="Bodytext5Exact"/>
          <w:i/>
          <w:iCs/>
          <w:color w:val="000000"/>
          <w:spacing w:val="-4"/>
          <w:lang w:eastAsia="vi-VN"/>
        </w:rPr>
        <w:t>)</w:t>
      </w:r>
    </w:p>
    <w:p w14:paraId="0813B070" w14:textId="77777777" w:rsidR="00A460A0" w:rsidRPr="00B8590B" w:rsidRDefault="00A460A0" w:rsidP="00A460A0">
      <w:pPr>
        <w:pStyle w:val="Bodytext5"/>
        <w:shd w:val="clear" w:color="auto" w:fill="auto"/>
        <w:spacing w:line="340" w:lineRule="exact"/>
        <w:jc w:val="center"/>
        <w:rPr>
          <w:i w:val="0"/>
        </w:rPr>
      </w:pPr>
      <w:r>
        <w:rPr>
          <w:i w:val="0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DB306" wp14:editId="6109C392">
                <wp:simplePos x="0" y="0"/>
                <wp:positionH relativeFrom="column">
                  <wp:posOffset>1451610</wp:posOffset>
                </wp:positionH>
                <wp:positionV relativeFrom="paragraph">
                  <wp:posOffset>17780</wp:posOffset>
                </wp:positionV>
                <wp:extent cx="2971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97D7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pt,1.4pt" to="348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" strokecolor="black [3040]"/>
            </w:pict>
          </mc:Fallback>
        </mc:AlternateContent>
      </w:r>
    </w:p>
    <w:tbl>
      <w:tblPr>
        <w:tblStyle w:val="LiBang"/>
        <w:tblW w:w="1053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760"/>
      </w:tblGrid>
      <w:tr w:rsidR="00A460A0" w14:paraId="6F9F81F4" w14:textId="77777777" w:rsidTr="008F3F22">
        <w:tc>
          <w:tcPr>
            <w:tcW w:w="4770" w:type="dxa"/>
          </w:tcPr>
          <w:p w14:paraId="76647CCB" w14:textId="77777777" w:rsidR="00A460A0" w:rsidRPr="008F3F22" w:rsidRDefault="00A460A0" w:rsidP="00A460A0">
            <w:pPr>
              <w:spacing w:line="320" w:lineRule="exact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7C0F47">
              <w:rPr>
                <w:rFonts w:ascii="Times New Roman" w:hAnsi="Times New Roman"/>
              </w:rPr>
              <w:br w:type="page"/>
            </w:r>
            <w:r w:rsidRPr="008F3F2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ỦY </w:t>
            </w:r>
            <w:proofErr w:type="gramStart"/>
            <w:r w:rsidRPr="008F3F22">
              <w:rPr>
                <w:rFonts w:ascii="Times New Roman" w:hAnsi="Times New Roman"/>
                <w:spacing w:val="-4"/>
                <w:sz w:val="26"/>
                <w:szCs w:val="26"/>
              </w:rPr>
              <w:t>BAN  NHÂN</w:t>
            </w:r>
            <w:proofErr w:type="gramEnd"/>
            <w:r w:rsidRPr="008F3F2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DÂN </w:t>
            </w:r>
            <w:r w:rsidRPr="008F3F22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QUẬN LÊ CHÂN</w:t>
            </w:r>
          </w:p>
          <w:p w14:paraId="08147C39" w14:textId="77777777" w:rsidR="00A460A0" w:rsidRPr="008F3F22" w:rsidRDefault="008F3F22" w:rsidP="008F3F22">
            <w:pPr>
              <w:spacing w:line="320" w:lineRule="exact"/>
              <w:ind w:right="-108" w:hanging="108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F3F2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</w:t>
            </w:r>
            <w:r w:rsidR="00A460A0" w:rsidRPr="008F3F2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</w:t>
            </w:r>
            <w:r w:rsidR="00AA2BD1">
              <w:rPr>
                <w:rFonts w:ascii="Times New Roman" w:hAnsi="Times New Roman"/>
                <w:b/>
                <w:bCs/>
                <w:sz w:val="26"/>
                <w:szCs w:val="26"/>
              </w:rPr>
              <w:t>MẦM NON PORORO</w:t>
            </w:r>
          </w:p>
          <w:p w14:paraId="14EE4F95" w14:textId="77777777" w:rsidR="00A460A0" w:rsidRPr="007C0F47" w:rsidRDefault="00000000" w:rsidP="00A460A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4EA0A27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9.8pt;margin-top:1.25pt;width:65.85pt;height:0;z-index:251662336" o:connectortype="straight"/>
              </w:pict>
            </w:r>
          </w:p>
          <w:p w14:paraId="156FB570" w14:textId="17472CFF" w:rsidR="00A460A0" w:rsidRPr="008F3F22" w:rsidRDefault="00A460A0" w:rsidP="00AA2BD1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460A0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proofErr w:type="spellStart"/>
            <w:r w:rsidRPr="008F3F22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F3F2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427CF">
              <w:rPr>
                <w:rFonts w:ascii="Times New Roman" w:hAnsi="Times New Roman"/>
                <w:sz w:val="28"/>
                <w:szCs w:val="28"/>
              </w:rPr>
              <w:t>01</w:t>
            </w:r>
            <w:r w:rsidRPr="008F3F22">
              <w:rPr>
                <w:rFonts w:ascii="Times New Roman" w:hAnsi="Times New Roman"/>
                <w:sz w:val="28"/>
                <w:szCs w:val="28"/>
              </w:rPr>
              <w:t>/</w:t>
            </w:r>
            <w:r w:rsidR="00C9042B">
              <w:rPr>
                <w:rFonts w:ascii="Times New Roman" w:hAnsi="Times New Roman"/>
                <w:sz w:val="28"/>
                <w:szCs w:val="28"/>
              </w:rPr>
              <w:t>QĐ</w:t>
            </w:r>
            <w:r w:rsidRPr="008F3F22">
              <w:rPr>
                <w:rFonts w:ascii="Times New Roman" w:hAnsi="Times New Roman"/>
                <w:sz w:val="28"/>
                <w:szCs w:val="28"/>
              </w:rPr>
              <w:t>-</w:t>
            </w:r>
            <w:r w:rsidR="00A07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2BD1">
              <w:rPr>
                <w:rFonts w:ascii="Times New Roman" w:hAnsi="Times New Roman"/>
                <w:sz w:val="28"/>
                <w:szCs w:val="28"/>
              </w:rPr>
              <w:t>PRR</w:t>
            </w:r>
          </w:p>
        </w:tc>
        <w:tc>
          <w:tcPr>
            <w:tcW w:w="5760" w:type="dxa"/>
          </w:tcPr>
          <w:p w14:paraId="799046E7" w14:textId="77777777" w:rsidR="00A460A0" w:rsidRPr="008F3F22" w:rsidRDefault="00A460A0" w:rsidP="00A460A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F3F22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2EFCF51E" w14:textId="77777777" w:rsidR="00A460A0" w:rsidRPr="008F3F22" w:rsidRDefault="00A460A0" w:rsidP="00A460A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</w:t>
            </w:r>
            <w:proofErr w:type="spellEnd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lập</w:t>
            </w:r>
            <w:proofErr w:type="spellEnd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F3F22">
              <w:rPr>
                <w:rFonts w:ascii="Times New Roman" w:hAnsi="Times New Roman"/>
                <w:sz w:val="28"/>
                <w:szCs w:val="28"/>
              </w:rPr>
              <w:t>-</w:t>
            </w:r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Tự</w:t>
            </w:r>
            <w:proofErr w:type="spellEnd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do - </w:t>
            </w:r>
            <w:proofErr w:type="spellStart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Hạnh</w:t>
            </w:r>
            <w:proofErr w:type="spellEnd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phúc</w:t>
            </w:r>
            <w:proofErr w:type="spellEnd"/>
          </w:p>
          <w:p w14:paraId="39545AA3" w14:textId="77777777" w:rsidR="00A460A0" w:rsidRPr="007C0F47" w:rsidRDefault="00000000" w:rsidP="00A460A0">
            <w:pPr>
              <w:spacing w:line="320" w:lineRule="exact"/>
              <w:ind w:firstLine="72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pict w14:anchorId="038479D5">
                <v:line id="_x0000_s1026" style="position:absolute;left:0;text-align:left;z-index:251661312" from="54.65pt,1.6pt" to="222.95pt,1.6pt"/>
              </w:pict>
            </w:r>
          </w:p>
          <w:p w14:paraId="7425F7C7" w14:textId="278970C0" w:rsidR="00A460A0" w:rsidRPr="008F3F22" w:rsidRDefault="008F3F22" w:rsidP="00AA2BD1">
            <w:pPr>
              <w:spacing w:line="320" w:lineRule="exac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</w:t>
            </w:r>
            <w:proofErr w:type="spellStart"/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>Quận</w:t>
            </w:r>
            <w:proofErr w:type="spellEnd"/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Lê </w:t>
            </w:r>
            <w:proofErr w:type="spellStart"/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>Chân</w:t>
            </w:r>
            <w:proofErr w:type="spellEnd"/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AA2BD1">
              <w:rPr>
                <w:rFonts w:ascii="Times New Roman" w:hAnsi="Times New Roman"/>
                <w:i/>
                <w:iCs/>
                <w:sz w:val="28"/>
                <w:szCs w:val="28"/>
              </w:rPr>
              <w:t>05</w:t>
            </w:r>
            <w:r w:rsidR="00A078F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AA2BD1">
              <w:rPr>
                <w:rFonts w:ascii="Times New Roman" w:hAnsi="Times New Roman"/>
                <w:i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20</w:t>
            </w:r>
            <w:r w:rsidR="00AA2BD1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="00D427CF"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</w:tc>
      </w:tr>
    </w:tbl>
    <w:p w14:paraId="554966CC" w14:textId="77777777" w:rsidR="00842E3E" w:rsidRDefault="00842E3E" w:rsidP="00842E3E">
      <w:pPr>
        <w:pStyle w:val="Bodytext70"/>
        <w:shd w:val="clear" w:color="auto" w:fill="auto"/>
        <w:spacing w:before="0" w:line="280" w:lineRule="exact"/>
        <w:ind w:left="60"/>
        <w:rPr>
          <w:rStyle w:val="Bodytext7"/>
          <w:b/>
          <w:bCs/>
          <w:color w:val="000000"/>
          <w:lang w:eastAsia="vi-VN"/>
        </w:rPr>
      </w:pPr>
    </w:p>
    <w:p w14:paraId="7BF9955E" w14:textId="77777777" w:rsidR="00842E3E" w:rsidRDefault="00C9042B" w:rsidP="00C9042B">
      <w:pPr>
        <w:pStyle w:val="Bodytext70"/>
        <w:shd w:val="clear" w:color="auto" w:fill="auto"/>
        <w:spacing w:before="0" w:line="360" w:lineRule="exact"/>
        <w:ind w:left="60"/>
      </w:pPr>
      <w:r>
        <w:rPr>
          <w:rStyle w:val="Bodytext7"/>
          <w:b/>
          <w:bCs/>
          <w:color w:val="000000"/>
          <w:lang w:eastAsia="vi-VN"/>
        </w:rPr>
        <w:t>QUYẾT ĐỊNH</w:t>
      </w:r>
    </w:p>
    <w:p w14:paraId="30E4419E" w14:textId="762A7E9B" w:rsidR="00842E3E" w:rsidRDefault="00C9042B" w:rsidP="00C9042B">
      <w:pPr>
        <w:pStyle w:val="Bodytext70"/>
        <w:shd w:val="clear" w:color="auto" w:fill="auto"/>
        <w:tabs>
          <w:tab w:val="left" w:leader="dot" w:pos="7918"/>
        </w:tabs>
        <w:spacing w:before="0" w:after="265" w:line="360" w:lineRule="exact"/>
        <w:rPr>
          <w:rStyle w:val="Bodytext7"/>
          <w:b/>
          <w:bCs/>
          <w:color w:val="000000"/>
          <w:lang w:eastAsia="vi-VN"/>
        </w:rPr>
      </w:pPr>
      <w:proofErr w:type="spellStart"/>
      <w:r w:rsidRPr="00C9042B">
        <w:rPr>
          <w:rStyle w:val="Bodytext7"/>
          <w:b/>
          <w:bCs/>
          <w:color w:val="000000"/>
          <w:spacing w:val="-4"/>
          <w:lang w:eastAsia="vi-VN"/>
        </w:rPr>
        <w:t>Về</w:t>
      </w:r>
      <w:proofErr w:type="spellEnd"/>
      <w:r w:rsidRPr="00C9042B">
        <w:rPr>
          <w:rStyle w:val="Bodytext7"/>
          <w:b/>
          <w:bCs/>
          <w:color w:val="000000"/>
          <w:spacing w:val="-4"/>
          <w:lang w:eastAsia="vi-VN"/>
        </w:rPr>
        <w:t xml:space="preserve"> </w:t>
      </w:r>
      <w:proofErr w:type="spellStart"/>
      <w:r w:rsidRPr="00C9042B">
        <w:rPr>
          <w:rStyle w:val="Bodytext7"/>
          <w:b/>
          <w:bCs/>
          <w:color w:val="000000"/>
          <w:spacing w:val="-4"/>
          <w:lang w:eastAsia="vi-VN"/>
        </w:rPr>
        <w:t>việc</w:t>
      </w:r>
      <w:proofErr w:type="spellEnd"/>
      <w:r w:rsidRPr="00C9042B">
        <w:rPr>
          <w:rStyle w:val="Bodytext7"/>
          <w:b/>
          <w:bCs/>
          <w:color w:val="000000"/>
          <w:spacing w:val="-4"/>
          <w:lang w:eastAsia="vi-VN"/>
        </w:rPr>
        <w:t xml:space="preserve"> </w:t>
      </w:r>
      <w:proofErr w:type="spellStart"/>
      <w:r w:rsidRPr="00C9042B">
        <w:rPr>
          <w:rStyle w:val="Bodytext7"/>
          <w:b/>
          <w:bCs/>
          <w:color w:val="000000"/>
          <w:spacing w:val="-4"/>
          <w:lang w:eastAsia="vi-VN"/>
        </w:rPr>
        <w:t>công</w:t>
      </w:r>
      <w:proofErr w:type="spellEnd"/>
      <w:r w:rsidRPr="00C9042B">
        <w:rPr>
          <w:rStyle w:val="Bodytext7"/>
          <w:b/>
          <w:bCs/>
          <w:color w:val="000000"/>
          <w:spacing w:val="-4"/>
          <w:lang w:eastAsia="vi-VN"/>
        </w:rPr>
        <w:t xml:space="preserve"> </w:t>
      </w:r>
      <w:proofErr w:type="spellStart"/>
      <w:r w:rsidRPr="00C9042B">
        <w:rPr>
          <w:rStyle w:val="Bodytext7"/>
          <w:b/>
          <w:bCs/>
          <w:color w:val="000000"/>
          <w:spacing w:val="-4"/>
          <w:lang w:eastAsia="vi-VN"/>
        </w:rPr>
        <w:t>bố</w:t>
      </w:r>
      <w:proofErr w:type="spellEnd"/>
      <w:r w:rsidRPr="00C9042B">
        <w:rPr>
          <w:rStyle w:val="Bodytext7"/>
          <w:b/>
          <w:bCs/>
          <w:color w:val="000000"/>
          <w:spacing w:val="-4"/>
          <w:lang w:eastAsia="vi-VN"/>
        </w:rPr>
        <w:t xml:space="preserve"> </w:t>
      </w:r>
      <w:proofErr w:type="spellStart"/>
      <w:r w:rsidRPr="00C9042B">
        <w:rPr>
          <w:rStyle w:val="Bodytext7"/>
          <w:b/>
          <w:bCs/>
          <w:color w:val="000000"/>
          <w:spacing w:val="-4"/>
          <w:lang w:eastAsia="vi-VN"/>
        </w:rPr>
        <w:t>công</w:t>
      </w:r>
      <w:proofErr w:type="spellEnd"/>
      <w:r w:rsidRPr="00C9042B">
        <w:rPr>
          <w:rStyle w:val="Bodytext7"/>
          <w:b/>
          <w:bCs/>
          <w:color w:val="000000"/>
          <w:spacing w:val="-4"/>
          <w:lang w:eastAsia="vi-VN"/>
        </w:rPr>
        <w:t xml:space="preserve"> </w:t>
      </w:r>
      <w:proofErr w:type="spellStart"/>
      <w:r w:rsidRPr="00C9042B">
        <w:rPr>
          <w:rStyle w:val="Bodytext7"/>
          <w:b/>
          <w:bCs/>
          <w:color w:val="000000"/>
          <w:spacing w:val="-4"/>
          <w:lang w:eastAsia="vi-VN"/>
        </w:rPr>
        <w:t>khai</w:t>
      </w:r>
      <w:proofErr w:type="spellEnd"/>
      <w:r w:rsidRPr="00C9042B">
        <w:rPr>
          <w:rStyle w:val="Bodytext7"/>
          <w:b/>
          <w:bCs/>
          <w:color w:val="000000"/>
          <w:spacing w:val="-4"/>
          <w:lang w:eastAsia="vi-VN"/>
        </w:rPr>
        <w:t xml:space="preserve"> </w:t>
      </w:r>
      <w:proofErr w:type="spellStart"/>
      <w:r w:rsidRPr="00C9042B">
        <w:rPr>
          <w:rStyle w:val="Bodytext7"/>
          <w:b/>
          <w:bCs/>
          <w:color w:val="000000"/>
          <w:spacing w:val="-4"/>
          <w:lang w:eastAsia="vi-VN"/>
        </w:rPr>
        <w:t>các</w:t>
      </w:r>
      <w:proofErr w:type="spellEnd"/>
      <w:r w:rsidRPr="00C9042B">
        <w:rPr>
          <w:rStyle w:val="Bodytext7"/>
          <w:b/>
          <w:bCs/>
          <w:color w:val="000000"/>
          <w:spacing w:val="-4"/>
          <w:lang w:eastAsia="vi-VN"/>
        </w:rPr>
        <w:t xml:space="preserve"> </w:t>
      </w:r>
      <w:proofErr w:type="spellStart"/>
      <w:r w:rsidRPr="00C9042B">
        <w:rPr>
          <w:rStyle w:val="Bodytext7"/>
          <w:b/>
          <w:bCs/>
          <w:color w:val="000000"/>
          <w:spacing w:val="-4"/>
          <w:lang w:eastAsia="vi-VN"/>
        </w:rPr>
        <w:t>khoản</w:t>
      </w:r>
      <w:proofErr w:type="spellEnd"/>
      <w:r w:rsidRPr="00C9042B">
        <w:rPr>
          <w:rStyle w:val="Bodytext7"/>
          <w:b/>
          <w:bCs/>
          <w:color w:val="000000"/>
          <w:spacing w:val="-4"/>
          <w:lang w:eastAsia="vi-VN"/>
        </w:rPr>
        <w:t xml:space="preserve"> </w:t>
      </w:r>
      <w:proofErr w:type="spellStart"/>
      <w:r w:rsidRPr="00C9042B">
        <w:rPr>
          <w:rStyle w:val="Bodytext7"/>
          <w:b/>
          <w:bCs/>
          <w:color w:val="000000"/>
          <w:spacing w:val="-4"/>
          <w:lang w:eastAsia="vi-VN"/>
        </w:rPr>
        <w:t>thu</w:t>
      </w:r>
      <w:proofErr w:type="spellEnd"/>
      <w:r w:rsidRPr="00C9042B"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 w:rsidRPr="00C9042B">
        <w:rPr>
          <w:rStyle w:val="Bodytext7"/>
          <w:b/>
          <w:bCs/>
          <w:color w:val="000000"/>
          <w:lang w:eastAsia="vi-VN"/>
        </w:rPr>
        <w:t>năm</w:t>
      </w:r>
      <w:proofErr w:type="spellEnd"/>
      <w:r w:rsidRPr="00C9042B"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 w:rsidR="00AA2BD1">
        <w:rPr>
          <w:rStyle w:val="Bodytext7"/>
          <w:b/>
          <w:bCs/>
          <w:color w:val="000000"/>
          <w:lang w:eastAsia="vi-VN"/>
        </w:rPr>
        <w:t>học</w:t>
      </w:r>
      <w:proofErr w:type="spellEnd"/>
      <w:r w:rsidR="00AA2BD1">
        <w:rPr>
          <w:rStyle w:val="Bodytext7"/>
          <w:b/>
          <w:bCs/>
          <w:color w:val="000000"/>
          <w:lang w:eastAsia="vi-VN"/>
        </w:rPr>
        <w:t xml:space="preserve"> 202</w:t>
      </w:r>
      <w:r w:rsidR="00D427CF">
        <w:rPr>
          <w:rStyle w:val="Bodytext7"/>
          <w:b/>
          <w:bCs/>
          <w:color w:val="000000"/>
          <w:lang w:eastAsia="vi-VN"/>
        </w:rPr>
        <w:t>3</w:t>
      </w:r>
      <w:r w:rsidR="00AA2BD1">
        <w:rPr>
          <w:rStyle w:val="Bodytext7"/>
          <w:b/>
          <w:bCs/>
          <w:color w:val="000000"/>
          <w:lang w:eastAsia="vi-VN"/>
        </w:rPr>
        <w:t xml:space="preserve"> - 202</w:t>
      </w:r>
      <w:r w:rsidR="00D427CF">
        <w:rPr>
          <w:rStyle w:val="Bodytext7"/>
          <w:b/>
          <w:bCs/>
          <w:color w:val="000000"/>
          <w:lang w:eastAsia="vi-VN"/>
        </w:rPr>
        <w:t>4</w:t>
      </w:r>
    </w:p>
    <w:p w14:paraId="3FB617A6" w14:textId="77777777" w:rsidR="00C9042B" w:rsidRPr="00C9042B" w:rsidRDefault="00C9042B" w:rsidP="007642B1">
      <w:pPr>
        <w:pStyle w:val="Tiu10"/>
        <w:keepNext/>
        <w:keepLines/>
        <w:shd w:val="clear" w:color="auto" w:fill="auto"/>
        <w:tabs>
          <w:tab w:val="left" w:leader="dot" w:pos="5411"/>
          <w:tab w:val="left" w:leader="dot" w:pos="8006"/>
        </w:tabs>
        <w:spacing w:before="0" w:after="224" w:line="340" w:lineRule="exact"/>
        <w:ind w:left="1699"/>
        <w:jc w:val="both"/>
        <w:rPr>
          <w:sz w:val="28"/>
          <w:szCs w:val="28"/>
        </w:rPr>
      </w:pPr>
      <w:bookmarkStart w:id="0" w:name="bookmark2"/>
      <w:r w:rsidRPr="00C9042B">
        <w:rPr>
          <w:rStyle w:val="Tiu1"/>
          <w:b/>
          <w:bCs/>
          <w:color w:val="000000"/>
          <w:sz w:val="28"/>
          <w:szCs w:val="28"/>
          <w:lang w:eastAsia="vi-VN"/>
        </w:rPr>
        <w:t>HIỆU TRƯỞNG TRƯỜNG</w:t>
      </w:r>
      <w:bookmarkEnd w:id="0"/>
      <w:r w:rsidRPr="00C9042B">
        <w:rPr>
          <w:rStyle w:val="Tiu1"/>
          <w:b/>
          <w:bCs/>
          <w:color w:val="000000"/>
          <w:sz w:val="28"/>
          <w:szCs w:val="28"/>
          <w:lang w:eastAsia="vi-VN"/>
        </w:rPr>
        <w:t xml:space="preserve"> </w:t>
      </w:r>
      <w:r w:rsidR="00AA2BD1">
        <w:rPr>
          <w:rStyle w:val="Tiu1"/>
          <w:b/>
          <w:bCs/>
          <w:color w:val="000000"/>
          <w:sz w:val="28"/>
          <w:szCs w:val="28"/>
          <w:lang w:eastAsia="vi-VN"/>
        </w:rPr>
        <w:t>MẦM NON PORORO</w:t>
      </w:r>
    </w:p>
    <w:p w14:paraId="47B61F8F" w14:textId="77777777" w:rsidR="00C9042B" w:rsidRPr="00C9042B" w:rsidRDefault="00C9042B" w:rsidP="00C9042B">
      <w:pPr>
        <w:pStyle w:val="Vnbnnidung40"/>
        <w:shd w:val="clear" w:color="auto" w:fill="auto"/>
        <w:spacing w:before="0" w:after="0" w:line="418" w:lineRule="exact"/>
        <w:ind w:right="300" w:firstLine="760"/>
        <w:jc w:val="both"/>
        <w:rPr>
          <w:sz w:val="28"/>
          <w:szCs w:val="28"/>
        </w:rPr>
      </w:pP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Căn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cứ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Nghị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định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số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163/2016/NĐ-CP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ngày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21/12/2016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của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Chính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phủ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quy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định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chi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tiết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thi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hành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một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số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điều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của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Luật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Ngân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sách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nhà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nước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;</w:t>
      </w:r>
    </w:p>
    <w:p w14:paraId="30E58C23" w14:textId="77777777" w:rsidR="00C9042B" w:rsidRPr="00C9042B" w:rsidRDefault="00C9042B" w:rsidP="00C9042B">
      <w:pPr>
        <w:pStyle w:val="Vnbnnidung40"/>
        <w:shd w:val="clear" w:color="auto" w:fill="auto"/>
        <w:spacing w:before="0" w:after="0" w:line="418" w:lineRule="exact"/>
        <w:ind w:right="300" w:firstLine="760"/>
        <w:jc w:val="both"/>
        <w:rPr>
          <w:sz w:val="28"/>
          <w:szCs w:val="28"/>
        </w:rPr>
      </w:pP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Căn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cứ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Thông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tư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số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61/2017/TT-BTC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ngày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15/6/2017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của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Bộ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Tài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Chính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hướng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dẫn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thực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hiện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công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khai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ngân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sách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đối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với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đơn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vị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dự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toán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ngân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sách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,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các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tổ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chức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được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ngân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sách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nhà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nước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="007642B1">
        <w:rPr>
          <w:rStyle w:val="Vnbnnidung4"/>
          <w:i/>
          <w:iCs/>
          <w:color w:val="000000"/>
          <w:sz w:val="28"/>
          <w:szCs w:val="28"/>
          <w:lang w:eastAsia="vi-VN"/>
        </w:rPr>
        <w:t>hỗ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trợ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;</w:t>
      </w:r>
    </w:p>
    <w:p w14:paraId="713DF6B9" w14:textId="77777777" w:rsidR="00C9042B" w:rsidRPr="00C9042B" w:rsidRDefault="00C9042B" w:rsidP="00C9042B">
      <w:pPr>
        <w:pStyle w:val="Vnbnnidung40"/>
        <w:shd w:val="clear" w:color="auto" w:fill="auto"/>
        <w:spacing w:before="0" w:after="0" w:line="418" w:lineRule="exact"/>
        <w:ind w:right="300" w:firstLine="760"/>
        <w:jc w:val="both"/>
        <w:rPr>
          <w:sz w:val="28"/>
          <w:szCs w:val="28"/>
        </w:rPr>
      </w:pP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Căn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cứ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Thông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tư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số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90/2018/TT-BTC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ngày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28/9/2018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của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Bộ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Tài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chính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sửa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đổi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một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số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điều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của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Thông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tư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số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61/2017/TT-BTC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ngày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15/6/2017;</w:t>
      </w:r>
    </w:p>
    <w:p w14:paraId="712F1981" w14:textId="77777777" w:rsidR="00C9042B" w:rsidRPr="00C9042B" w:rsidRDefault="00C9042B" w:rsidP="00C9042B">
      <w:pPr>
        <w:pStyle w:val="Vnbnnidung40"/>
        <w:shd w:val="clear" w:color="auto" w:fill="auto"/>
        <w:spacing w:before="0" w:after="0" w:line="418" w:lineRule="exact"/>
        <w:ind w:firstLine="760"/>
        <w:jc w:val="both"/>
        <w:rPr>
          <w:sz w:val="28"/>
          <w:szCs w:val="28"/>
        </w:rPr>
      </w:pP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Theo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đề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nghị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của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bộ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phận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kế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toán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.</w:t>
      </w:r>
    </w:p>
    <w:p w14:paraId="36F26545" w14:textId="77777777" w:rsidR="00C9042B" w:rsidRPr="00C9042B" w:rsidRDefault="00C9042B" w:rsidP="00C9042B">
      <w:pPr>
        <w:pStyle w:val="Tiu10"/>
        <w:keepNext/>
        <w:keepLines/>
        <w:shd w:val="clear" w:color="auto" w:fill="auto"/>
        <w:spacing w:before="0" w:after="0" w:line="418" w:lineRule="exact"/>
        <w:ind w:left="260"/>
        <w:rPr>
          <w:sz w:val="28"/>
          <w:szCs w:val="28"/>
        </w:rPr>
      </w:pPr>
      <w:bookmarkStart w:id="1" w:name="bookmark3"/>
      <w:r w:rsidRPr="00C9042B">
        <w:rPr>
          <w:rStyle w:val="Tiu1"/>
          <w:b/>
          <w:bCs/>
          <w:color w:val="000000"/>
          <w:sz w:val="28"/>
          <w:szCs w:val="28"/>
          <w:lang w:eastAsia="vi-VN"/>
        </w:rPr>
        <w:t>QUYẾT ĐỊNH:</w:t>
      </w:r>
      <w:bookmarkEnd w:id="1"/>
    </w:p>
    <w:p w14:paraId="0C23E834" w14:textId="05D4A8CD" w:rsidR="00C9042B" w:rsidRPr="00C9042B" w:rsidRDefault="00C9042B" w:rsidP="00C9042B">
      <w:pPr>
        <w:pStyle w:val="Vnbnnidung70"/>
        <w:shd w:val="clear" w:color="auto" w:fill="auto"/>
        <w:tabs>
          <w:tab w:val="left" w:leader="dot" w:pos="7730"/>
        </w:tabs>
        <w:ind w:firstLine="760"/>
        <w:rPr>
          <w:sz w:val="28"/>
          <w:szCs w:val="28"/>
        </w:rPr>
      </w:pPr>
      <w:proofErr w:type="spellStart"/>
      <w:r w:rsidRPr="00C9042B">
        <w:rPr>
          <w:rStyle w:val="Vnbnnidung7Inm"/>
          <w:color w:val="000000"/>
          <w:sz w:val="28"/>
          <w:szCs w:val="28"/>
          <w:lang w:eastAsia="vi-VN"/>
        </w:rPr>
        <w:t>Điều</w:t>
      </w:r>
      <w:proofErr w:type="spellEnd"/>
      <w:r w:rsidRPr="00C9042B">
        <w:rPr>
          <w:rStyle w:val="Vnbnnidung7Inm"/>
          <w:color w:val="000000"/>
          <w:sz w:val="28"/>
          <w:szCs w:val="28"/>
          <w:lang w:eastAsia="vi-VN"/>
        </w:rPr>
        <w:t xml:space="preserve"> 1. </w:t>
      </w:r>
      <w:r w:rsidRPr="00C9042B">
        <w:rPr>
          <w:rStyle w:val="Vnbnnidung7"/>
          <w:color w:val="000000"/>
          <w:sz w:val="28"/>
          <w:szCs w:val="28"/>
          <w:lang w:eastAsia="vi-VN"/>
        </w:rPr>
        <w:t xml:space="preserve">Công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bố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công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khai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số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liệu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các</w:t>
      </w:r>
      <w:proofErr w:type="spellEnd"/>
      <w:r w:rsidRPr="00C9042B">
        <w:rPr>
          <w:sz w:val="28"/>
          <w:szCs w:val="28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khoản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thu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năm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="00AA2BD1">
        <w:rPr>
          <w:rStyle w:val="Vnbnnidung7"/>
          <w:color w:val="000000"/>
          <w:sz w:val="28"/>
          <w:szCs w:val="28"/>
          <w:lang w:eastAsia="vi-VN"/>
        </w:rPr>
        <w:t>học</w:t>
      </w:r>
      <w:proofErr w:type="spellEnd"/>
      <w:r w:rsidR="00AA2BD1">
        <w:rPr>
          <w:rStyle w:val="Vnbnnidung7"/>
          <w:color w:val="000000"/>
          <w:sz w:val="28"/>
          <w:szCs w:val="28"/>
          <w:lang w:eastAsia="vi-VN"/>
        </w:rPr>
        <w:t xml:space="preserve"> 202</w:t>
      </w:r>
      <w:r w:rsidR="00D427CF">
        <w:rPr>
          <w:rStyle w:val="Vnbnnidung7"/>
          <w:color w:val="000000"/>
          <w:sz w:val="28"/>
          <w:szCs w:val="28"/>
          <w:lang w:eastAsia="vi-VN"/>
        </w:rPr>
        <w:t>3</w:t>
      </w:r>
      <w:r w:rsidR="00AA2BD1">
        <w:rPr>
          <w:rStyle w:val="Vnbnnidung7"/>
          <w:color w:val="000000"/>
          <w:sz w:val="28"/>
          <w:szCs w:val="28"/>
          <w:lang w:eastAsia="vi-VN"/>
        </w:rPr>
        <w:t xml:space="preserve"> - 202</w:t>
      </w:r>
      <w:r w:rsidR="00D427CF">
        <w:rPr>
          <w:rStyle w:val="Vnbnnidung7"/>
          <w:color w:val="000000"/>
          <w:sz w:val="28"/>
          <w:szCs w:val="28"/>
          <w:lang w:eastAsia="vi-VN"/>
        </w:rPr>
        <w:t>4</w:t>
      </w:r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của</w:t>
      </w:r>
      <w:proofErr w:type="spellEnd"/>
      <w:r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="00AA2BD1">
        <w:rPr>
          <w:rStyle w:val="Vnbnnidung7Inm"/>
          <w:b w:val="0"/>
          <w:color w:val="000000"/>
          <w:sz w:val="28"/>
          <w:szCs w:val="28"/>
          <w:lang w:eastAsia="vi-VN"/>
        </w:rPr>
        <w:t>trường</w:t>
      </w:r>
      <w:proofErr w:type="spellEnd"/>
      <w:r w:rsidR="00AA2BD1">
        <w:rPr>
          <w:rStyle w:val="Vnbnnidung7Inm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AA2BD1">
        <w:rPr>
          <w:rStyle w:val="Vnbnnidung7Inm"/>
          <w:b w:val="0"/>
          <w:color w:val="000000"/>
          <w:sz w:val="28"/>
          <w:szCs w:val="28"/>
          <w:lang w:eastAsia="vi-VN"/>
        </w:rPr>
        <w:t>mầm</w:t>
      </w:r>
      <w:proofErr w:type="spellEnd"/>
      <w:r w:rsidR="00AA2BD1">
        <w:rPr>
          <w:rStyle w:val="Vnbnnidung7Inm"/>
          <w:b w:val="0"/>
          <w:color w:val="000000"/>
          <w:sz w:val="28"/>
          <w:szCs w:val="28"/>
          <w:lang w:eastAsia="vi-VN"/>
        </w:rPr>
        <w:t xml:space="preserve"> non </w:t>
      </w:r>
      <w:proofErr w:type="spellStart"/>
      <w:r w:rsidR="00AA2BD1">
        <w:rPr>
          <w:rStyle w:val="Vnbnnidung7Inm"/>
          <w:b w:val="0"/>
          <w:color w:val="000000"/>
          <w:sz w:val="28"/>
          <w:szCs w:val="28"/>
          <w:lang w:eastAsia="vi-VN"/>
        </w:rPr>
        <w:t>Pororo</w:t>
      </w:r>
      <w:proofErr w:type="spellEnd"/>
      <w:r w:rsidRPr="00C9042B">
        <w:rPr>
          <w:rStyle w:val="Vnbnnidung7Inm"/>
          <w:color w:val="000000"/>
          <w:sz w:val="28"/>
          <w:szCs w:val="28"/>
          <w:lang w:eastAsia="vi-VN"/>
        </w:rPr>
        <w:t xml:space="preserve"> </w:t>
      </w:r>
      <w:r w:rsidRPr="00C9042B">
        <w:rPr>
          <w:rStyle w:val="Vnbnnidung7"/>
          <w:color w:val="000000"/>
          <w:sz w:val="28"/>
          <w:szCs w:val="28"/>
          <w:lang w:eastAsia="vi-VN"/>
        </w:rPr>
        <w:t xml:space="preserve">(chi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tiết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theo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phụ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lục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đính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kèm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>).</w:t>
      </w:r>
    </w:p>
    <w:p w14:paraId="588FC817" w14:textId="77777777" w:rsidR="00C9042B" w:rsidRPr="00C9042B" w:rsidRDefault="00C9042B" w:rsidP="00C9042B">
      <w:pPr>
        <w:pStyle w:val="Vnbnnidung70"/>
        <w:shd w:val="clear" w:color="auto" w:fill="auto"/>
        <w:ind w:firstLine="760"/>
        <w:rPr>
          <w:sz w:val="28"/>
          <w:szCs w:val="28"/>
        </w:rPr>
      </w:pPr>
      <w:proofErr w:type="spellStart"/>
      <w:r w:rsidRPr="00C9042B">
        <w:rPr>
          <w:rStyle w:val="Vnbnnidung7Inm"/>
          <w:color w:val="000000"/>
          <w:sz w:val="28"/>
          <w:szCs w:val="28"/>
          <w:lang w:eastAsia="vi-VN"/>
        </w:rPr>
        <w:t>Điều</w:t>
      </w:r>
      <w:proofErr w:type="spellEnd"/>
      <w:r w:rsidRPr="00C9042B">
        <w:rPr>
          <w:rStyle w:val="Vnbnnidung7Inm"/>
          <w:color w:val="000000"/>
          <w:sz w:val="28"/>
          <w:szCs w:val="28"/>
          <w:lang w:eastAsia="vi-VN"/>
        </w:rPr>
        <w:t xml:space="preserve"> 2</w:t>
      </w:r>
      <w:r w:rsidRPr="00C9042B">
        <w:rPr>
          <w:rStyle w:val="Vnbnnidung7"/>
          <w:color w:val="000000"/>
          <w:sz w:val="28"/>
          <w:szCs w:val="28"/>
          <w:lang w:eastAsia="vi-VN"/>
        </w:rPr>
        <w:t xml:space="preserve">.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Quyết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định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có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hiệu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lực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kể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từ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ngày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color w:val="000000"/>
          <w:sz w:val="28"/>
          <w:szCs w:val="28"/>
          <w:lang w:eastAsia="vi-VN"/>
        </w:rPr>
        <w:t>ký</w:t>
      </w:r>
      <w:proofErr w:type="spellEnd"/>
      <w:r w:rsidRPr="00C9042B">
        <w:rPr>
          <w:rStyle w:val="Vnbnnidung7"/>
          <w:color w:val="000000"/>
          <w:sz w:val="28"/>
          <w:szCs w:val="28"/>
          <w:lang w:eastAsia="vi-VN"/>
        </w:rPr>
        <w:t>.</w:t>
      </w:r>
    </w:p>
    <w:p w14:paraId="1EFBF2D9" w14:textId="77777777" w:rsidR="00C9042B" w:rsidRPr="00C9042B" w:rsidRDefault="00C9042B" w:rsidP="00C9042B">
      <w:pPr>
        <w:pStyle w:val="Vnbnnidung40"/>
        <w:shd w:val="clear" w:color="auto" w:fill="auto"/>
        <w:spacing w:before="0" w:after="0" w:line="418" w:lineRule="exact"/>
        <w:ind w:firstLine="760"/>
        <w:jc w:val="both"/>
        <w:rPr>
          <w:i w:val="0"/>
          <w:sz w:val="28"/>
          <w:szCs w:val="28"/>
        </w:rPr>
      </w:pPr>
      <w:proofErr w:type="spellStart"/>
      <w:r w:rsidRPr="00C9042B">
        <w:rPr>
          <w:rStyle w:val="Vnbnnidung4Inm"/>
          <w:i w:val="0"/>
          <w:iCs w:val="0"/>
          <w:color w:val="000000"/>
          <w:sz w:val="28"/>
          <w:szCs w:val="28"/>
          <w:lang w:eastAsia="vi-VN"/>
        </w:rPr>
        <w:t>Điều</w:t>
      </w:r>
      <w:proofErr w:type="spellEnd"/>
      <w:r w:rsidRPr="00C9042B">
        <w:rPr>
          <w:rStyle w:val="Vnbnnidung4Inm"/>
          <w:i w:val="0"/>
          <w:iCs w:val="0"/>
          <w:color w:val="000000"/>
          <w:sz w:val="28"/>
          <w:szCs w:val="28"/>
          <w:lang w:eastAsia="vi-VN"/>
        </w:rPr>
        <w:t xml:space="preserve"> 3. </w:t>
      </w:r>
      <w:r w:rsidRPr="00C9042B">
        <w:rPr>
          <w:rStyle w:val="Vnbnnidung4Khnginnghing"/>
          <w:i w:val="0"/>
          <w:iCs w:val="0"/>
          <w:color w:val="000000"/>
          <w:sz w:val="28"/>
          <w:szCs w:val="28"/>
          <w:lang w:eastAsia="vi-VN"/>
        </w:rPr>
        <w:t xml:space="preserve">Các </w:t>
      </w:r>
      <w:proofErr w:type="spellStart"/>
      <w:r w:rsidRPr="00C9042B">
        <w:rPr>
          <w:rStyle w:val="Vnbnnidung4Khnginnghing"/>
          <w:i w:val="0"/>
          <w:iCs w:val="0"/>
          <w:color w:val="000000"/>
          <w:sz w:val="28"/>
          <w:szCs w:val="28"/>
          <w:lang w:eastAsia="vi-VN"/>
        </w:rPr>
        <w:t>ông</w:t>
      </w:r>
      <w:proofErr w:type="spellEnd"/>
      <w:r w:rsidRPr="00C9042B">
        <w:rPr>
          <w:rStyle w:val="Vnbnnidung4Khnginnghing"/>
          <w:i w:val="0"/>
          <w:iCs w:val="0"/>
          <w:color w:val="000000"/>
          <w:sz w:val="28"/>
          <w:szCs w:val="28"/>
          <w:lang w:eastAsia="vi-VN"/>
        </w:rPr>
        <w:t xml:space="preserve"> (</w:t>
      </w:r>
      <w:proofErr w:type="spellStart"/>
      <w:r w:rsidRPr="00C9042B">
        <w:rPr>
          <w:rStyle w:val="Vnbnnidung4Khnginnghing"/>
          <w:i w:val="0"/>
          <w:iCs w:val="0"/>
          <w:color w:val="000000"/>
          <w:sz w:val="28"/>
          <w:szCs w:val="28"/>
          <w:lang w:eastAsia="vi-VN"/>
        </w:rPr>
        <w:t>bà</w:t>
      </w:r>
      <w:proofErr w:type="spellEnd"/>
      <w:r w:rsidRPr="00C9042B">
        <w:rPr>
          <w:rStyle w:val="Vnbnnidung4Khnginnghing"/>
          <w:i w:val="0"/>
          <w:iCs w:val="0"/>
          <w:color w:val="000000"/>
          <w:sz w:val="28"/>
          <w:szCs w:val="28"/>
          <w:lang w:eastAsia="vi-VN"/>
        </w:rPr>
        <w:t xml:space="preserve">) </w:t>
      </w:r>
      <w:proofErr w:type="spellStart"/>
      <w:r w:rsidRPr="00C9042B">
        <w:rPr>
          <w:rStyle w:val="Vnbnnidung4Khnginnghing"/>
          <w:i w:val="0"/>
          <w:iCs w:val="0"/>
          <w:color w:val="000000"/>
          <w:sz w:val="28"/>
          <w:szCs w:val="28"/>
          <w:lang w:eastAsia="vi-VN"/>
        </w:rPr>
        <w:t>tổ</w:t>
      </w:r>
      <w:proofErr w:type="spellEnd"/>
      <w:r w:rsidRPr="00C9042B">
        <w:rPr>
          <w:rStyle w:val="Vnbnnidung4Khnginnghing"/>
          <w:i w:val="0"/>
          <w:i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Khnginnghing"/>
          <w:i w:val="0"/>
          <w:iCs w:val="0"/>
          <w:color w:val="000000"/>
          <w:sz w:val="28"/>
          <w:szCs w:val="28"/>
          <w:lang w:eastAsia="vi-VN"/>
        </w:rPr>
        <w:t>trưởng</w:t>
      </w:r>
      <w:proofErr w:type="spellEnd"/>
      <w:r w:rsidRPr="00C9042B">
        <w:rPr>
          <w:rStyle w:val="Vnbnnidung4Khnginnghing"/>
          <w:i w:val="0"/>
          <w:iCs w:val="0"/>
          <w:color w:val="000000"/>
          <w:sz w:val="28"/>
          <w:szCs w:val="28"/>
          <w:lang w:eastAsia="vi-VN"/>
        </w:rPr>
        <w:t xml:space="preserve"> Văn </w:t>
      </w:r>
      <w:proofErr w:type="spellStart"/>
      <w:r w:rsidRPr="00C9042B">
        <w:rPr>
          <w:rStyle w:val="Vnbnnidung4Khnginnghing"/>
          <w:i w:val="0"/>
          <w:iCs w:val="0"/>
          <w:color w:val="000000"/>
          <w:sz w:val="28"/>
          <w:szCs w:val="28"/>
          <w:lang w:eastAsia="vi-VN"/>
        </w:rPr>
        <w:t>phòng</w:t>
      </w:r>
      <w:proofErr w:type="spellEnd"/>
      <w:r w:rsidRPr="00C9042B">
        <w:rPr>
          <w:rStyle w:val="Vnbnnidung4Khnginnghing"/>
          <w:i w:val="0"/>
          <w:iCs w:val="0"/>
          <w:color w:val="000000"/>
          <w:sz w:val="28"/>
          <w:szCs w:val="28"/>
          <w:lang w:eastAsia="vi-VN"/>
        </w:rPr>
        <w:t>,</w:t>
      </w:r>
      <w:r>
        <w:rPr>
          <w:rStyle w:val="Vnbnnidung4Khnginnghing"/>
          <w:i w:val="0"/>
          <w:i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phụ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trách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kế</w:t>
      </w:r>
      <w:proofErr w:type="spellEnd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toán</w:t>
      </w:r>
      <w:proofErr w:type="spellEnd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>,</w:t>
      </w:r>
      <w:r w:rsidRPr="00C9042B">
        <w:rPr>
          <w:rStyle w:val="Vnbnnidung7"/>
          <w:b/>
          <w:i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>các</w:t>
      </w:r>
      <w:proofErr w:type="spellEnd"/>
      <w:r>
        <w:rPr>
          <w:rStyle w:val="Vnbnnidung7"/>
          <w:i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Innghing"/>
          <w:i/>
          <w:color w:val="000000"/>
          <w:sz w:val="28"/>
          <w:szCs w:val="28"/>
          <w:lang w:eastAsia="vi-VN"/>
        </w:rPr>
        <w:t>bộ</w:t>
      </w:r>
      <w:proofErr w:type="spellEnd"/>
      <w:r w:rsidR="007642B1">
        <w:rPr>
          <w:rStyle w:val="Vnbnnidung7Innghing"/>
          <w:i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Innghing"/>
          <w:i/>
          <w:color w:val="000000"/>
          <w:sz w:val="28"/>
          <w:szCs w:val="28"/>
          <w:lang w:eastAsia="vi-VN"/>
        </w:rPr>
        <w:t>phận</w:t>
      </w:r>
      <w:proofErr w:type="spellEnd"/>
      <w:r>
        <w:rPr>
          <w:rStyle w:val="Vnbnnidung7Innghing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>có</w:t>
      </w:r>
      <w:proofErr w:type="spellEnd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>liên</w:t>
      </w:r>
      <w:proofErr w:type="spellEnd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>quan</w:t>
      </w:r>
      <w:proofErr w:type="spellEnd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>căn</w:t>
      </w:r>
      <w:proofErr w:type="spellEnd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>cứ</w:t>
      </w:r>
      <w:proofErr w:type="spellEnd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>Quyết</w:t>
      </w:r>
      <w:proofErr w:type="spellEnd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>định</w:t>
      </w:r>
      <w:proofErr w:type="spellEnd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>thi</w:t>
      </w:r>
      <w:proofErr w:type="spellEnd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>hành</w:t>
      </w:r>
      <w:proofErr w:type="spellEnd"/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>.</w:t>
      </w:r>
    </w:p>
    <w:p w14:paraId="42A0362A" w14:textId="77777777" w:rsidR="00054358" w:rsidRPr="00C9042B" w:rsidRDefault="00054358" w:rsidP="00054358">
      <w:pPr>
        <w:pStyle w:val="Tablecaption0"/>
        <w:shd w:val="clear" w:color="auto" w:fill="auto"/>
        <w:tabs>
          <w:tab w:val="left" w:pos="274"/>
        </w:tabs>
        <w:spacing w:line="379" w:lineRule="exact"/>
        <w:rPr>
          <w:rStyle w:val="Tablecaption"/>
          <w:color w:val="000000"/>
          <w:lang w:eastAsia="vi-V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5"/>
        <w:gridCol w:w="4500"/>
      </w:tblGrid>
      <w:tr w:rsidR="001C1559" w14:paraId="07DE21CA" w14:textId="77777777" w:rsidTr="00AA2BD1">
        <w:trPr>
          <w:trHeight w:hRule="exact" w:val="1176"/>
        </w:trPr>
        <w:tc>
          <w:tcPr>
            <w:tcW w:w="4955" w:type="dxa"/>
            <w:shd w:val="clear" w:color="auto" w:fill="FFFFFF"/>
            <w:vAlign w:val="bottom"/>
          </w:tcPr>
          <w:p w14:paraId="174AC01A" w14:textId="77777777" w:rsidR="00054358" w:rsidRDefault="00054358" w:rsidP="00054358">
            <w:pPr>
              <w:pStyle w:val="Bodytext21"/>
              <w:shd w:val="clear" w:color="auto" w:fill="auto"/>
              <w:spacing w:line="240" w:lineRule="auto"/>
              <w:jc w:val="left"/>
            </w:pPr>
            <w:proofErr w:type="spellStart"/>
            <w:r>
              <w:rPr>
                <w:rStyle w:val="Bodytext211pt"/>
                <w:color w:val="000000"/>
                <w:lang w:eastAsia="vi-VN"/>
              </w:rPr>
              <w:t>Nơi</w:t>
            </w:r>
            <w:proofErr w:type="spellEnd"/>
            <w:r>
              <w:rPr>
                <w:rStyle w:val="Bodytext211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1pt"/>
                <w:color w:val="000000"/>
                <w:lang w:eastAsia="vi-VN"/>
              </w:rPr>
              <w:t>nhận</w:t>
            </w:r>
            <w:proofErr w:type="spellEnd"/>
            <w:r>
              <w:rPr>
                <w:rStyle w:val="Bodytext211pt"/>
                <w:color w:val="000000"/>
                <w:lang w:eastAsia="vi-VN"/>
              </w:rPr>
              <w:t>:</w:t>
            </w:r>
          </w:p>
          <w:p w14:paraId="29B86CEE" w14:textId="77777777" w:rsidR="00054358" w:rsidRDefault="00C9042B" w:rsidP="00054358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</w:pPr>
            <w:r>
              <w:rPr>
                <w:rStyle w:val="Bodytext211pt1"/>
                <w:color w:val="000000"/>
                <w:lang w:eastAsia="vi-VN"/>
              </w:rPr>
              <w:t xml:space="preserve">Như </w:t>
            </w:r>
            <w:proofErr w:type="spellStart"/>
            <w:r>
              <w:rPr>
                <w:rStyle w:val="Bodytext211pt1"/>
                <w:color w:val="000000"/>
                <w:lang w:eastAsia="vi-VN"/>
              </w:rPr>
              <w:t>điều</w:t>
            </w:r>
            <w:proofErr w:type="spellEnd"/>
            <w:r>
              <w:rPr>
                <w:rStyle w:val="Bodytext211pt1"/>
                <w:color w:val="000000"/>
                <w:lang w:eastAsia="vi-VN"/>
              </w:rPr>
              <w:t xml:space="preserve"> 3</w:t>
            </w:r>
          </w:p>
          <w:p w14:paraId="2337A4E1" w14:textId="77777777" w:rsidR="00054358" w:rsidRDefault="00C9042B" w:rsidP="00054358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line="240" w:lineRule="auto"/>
              <w:jc w:val="left"/>
            </w:pPr>
            <w:r>
              <w:rPr>
                <w:rStyle w:val="Bodytext211pt1"/>
                <w:color w:val="000000"/>
                <w:lang w:eastAsia="vi-VN"/>
              </w:rPr>
              <w:t xml:space="preserve"> … </w:t>
            </w:r>
            <w:r w:rsidR="00054358">
              <w:rPr>
                <w:rStyle w:val="Bodytext211pt1"/>
                <w:color w:val="000000"/>
                <w:lang w:eastAsia="vi-VN"/>
              </w:rPr>
              <w:t>;</w:t>
            </w:r>
          </w:p>
          <w:p w14:paraId="28BD0AFB" w14:textId="77777777" w:rsidR="001C1559" w:rsidRDefault="00054358" w:rsidP="00054358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</w:pPr>
            <w:r>
              <w:rPr>
                <w:rStyle w:val="Bodytext211pt1"/>
                <w:color w:val="000000"/>
                <w:lang w:eastAsia="vi-VN"/>
              </w:rPr>
              <w:t>Lưu VT.</w:t>
            </w:r>
          </w:p>
        </w:tc>
        <w:tc>
          <w:tcPr>
            <w:tcW w:w="4500" w:type="dxa"/>
            <w:shd w:val="clear" w:color="auto" w:fill="FFFFFF"/>
          </w:tcPr>
          <w:p w14:paraId="775AFE58" w14:textId="77777777" w:rsidR="00054358" w:rsidRDefault="00054358" w:rsidP="00054358">
            <w:pPr>
              <w:pStyle w:val="Bodytext21"/>
              <w:shd w:val="clear" w:color="auto" w:fill="auto"/>
              <w:spacing w:line="240" w:lineRule="auto"/>
              <w:jc w:val="center"/>
            </w:pPr>
            <w:r>
              <w:rPr>
                <w:rStyle w:val="Bodytext2Bold"/>
                <w:color w:val="000000"/>
                <w:lang w:eastAsia="vi-VN"/>
              </w:rPr>
              <w:t>HIỆU TRƯỞNG</w:t>
            </w:r>
          </w:p>
          <w:p w14:paraId="78DC7AE3" w14:textId="77777777" w:rsidR="001C1559" w:rsidRDefault="00054358" w:rsidP="00054358">
            <w:pPr>
              <w:pStyle w:val="Bodytext21"/>
              <w:shd w:val="clear" w:color="auto" w:fill="auto"/>
              <w:spacing w:line="240" w:lineRule="auto"/>
              <w:jc w:val="center"/>
              <w:rPr>
                <w:rStyle w:val="Bodytext2Italic"/>
                <w:color w:val="000000"/>
                <w:lang w:eastAsia="vi-VN"/>
              </w:rPr>
            </w:pPr>
            <w:r>
              <w:rPr>
                <w:rStyle w:val="Bodytext2Italic"/>
                <w:color w:val="000000"/>
                <w:lang w:eastAsia="vi-VN"/>
              </w:rPr>
              <w:t>(</w:t>
            </w:r>
            <w:proofErr w:type="spellStart"/>
            <w:r>
              <w:rPr>
                <w:rStyle w:val="Bodytext2Italic"/>
                <w:color w:val="000000"/>
                <w:lang w:eastAsia="vi-VN"/>
              </w:rPr>
              <w:t>ký</w:t>
            </w:r>
            <w:proofErr w:type="spellEnd"/>
            <w:r>
              <w:rPr>
                <w:rStyle w:val="Bodytext2Italic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Italic"/>
                <w:color w:val="000000"/>
                <w:lang w:eastAsia="vi-VN"/>
              </w:rPr>
              <w:t>tên</w:t>
            </w:r>
            <w:proofErr w:type="spellEnd"/>
            <w:r>
              <w:rPr>
                <w:rStyle w:val="Bodytext2Italic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Italic"/>
                <w:color w:val="000000"/>
                <w:lang w:eastAsia="vi-VN"/>
              </w:rPr>
              <w:t>đóng</w:t>
            </w:r>
            <w:proofErr w:type="spellEnd"/>
            <w:r>
              <w:rPr>
                <w:rStyle w:val="Bodytext2Italic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Italic"/>
                <w:color w:val="000000"/>
                <w:lang w:eastAsia="vi-VN"/>
              </w:rPr>
              <w:t>dấu</w:t>
            </w:r>
            <w:proofErr w:type="spellEnd"/>
            <w:r>
              <w:rPr>
                <w:rStyle w:val="Bodytext2Italic"/>
                <w:color w:val="000000"/>
                <w:lang w:eastAsia="vi-VN"/>
              </w:rPr>
              <w:t>)</w:t>
            </w:r>
          </w:p>
          <w:p w14:paraId="3D635FA9" w14:textId="77777777" w:rsidR="00AA2BD1" w:rsidRDefault="00AA2BD1" w:rsidP="00054358">
            <w:pPr>
              <w:pStyle w:val="Bodytext21"/>
              <w:shd w:val="clear" w:color="auto" w:fill="auto"/>
              <w:spacing w:line="240" w:lineRule="auto"/>
              <w:jc w:val="center"/>
              <w:rPr>
                <w:rStyle w:val="Bodytext2Italic"/>
                <w:color w:val="000000"/>
                <w:lang w:eastAsia="vi-VN"/>
              </w:rPr>
            </w:pPr>
          </w:p>
          <w:p w14:paraId="2859A05A" w14:textId="77777777" w:rsidR="00AA2BD1" w:rsidRDefault="00AA2BD1" w:rsidP="00054358">
            <w:pPr>
              <w:pStyle w:val="Bodytext21"/>
              <w:shd w:val="clear" w:color="auto" w:fill="auto"/>
              <w:spacing w:line="240" w:lineRule="auto"/>
              <w:jc w:val="center"/>
              <w:rPr>
                <w:rStyle w:val="Bodytext2Italic"/>
                <w:color w:val="000000"/>
                <w:lang w:eastAsia="vi-VN"/>
              </w:rPr>
            </w:pPr>
          </w:p>
          <w:p w14:paraId="11695AE4" w14:textId="77777777" w:rsidR="00AA2BD1" w:rsidRDefault="00AA2BD1" w:rsidP="00054358">
            <w:pPr>
              <w:pStyle w:val="Bodytext21"/>
              <w:shd w:val="clear" w:color="auto" w:fill="auto"/>
              <w:spacing w:line="240" w:lineRule="auto"/>
              <w:jc w:val="center"/>
              <w:rPr>
                <w:rStyle w:val="Bodytext2Italic"/>
                <w:color w:val="000000"/>
                <w:lang w:eastAsia="vi-VN"/>
              </w:rPr>
            </w:pPr>
          </w:p>
          <w:p w14:paraId="11D0872A" w14:textId="77777777" w:rsidR="00AA2BD1" w:rsidRDefault="00AA2BD1" w:rsidP="00054358">
            <w:pPr>
              <w:pStyle w:val="Bodytext21"/>
              <w:shd w:val="clear" w:color="auto" w:fill="auto"/>
              <w:spacing w:line="240" w:lineRule="auto"/>
              <w:jc w:val="center"/>
            </w:pPr>
          </w:p>
        </w:tc>
      </w:tr>
    </w:tbl>
    <w:p w14:paraId="6FC2F974" w14:textId="77777777" w:rsidR="001C1559" w:rsidRDefault="001C1559" w:rsidP="001C1559">
      <w:pPr>
        <w:pStyle w:val="Tablecaption20"/>
        <w:shd w:val="clear" w:color="auto" w:fill="auto"/>
        <w:tabs>
          <w:tab w:val="left" w:leader="dot" w:pos="2083"/>
        </w:tabs>
        <w:spacing w:line="360" w:lineRule="exact"/>
      </w:pPr>
    </w:p>
    <w:p w14:paraId="25E8C463" w14:textId="77777777" w:rsidR="001C1559" w:rsidRDefault="001C1559" w:rsidP="0097187D">
      <w:pPr>
        <w:pStyle w:val="Bodytext21"/>
        <w:shd w:val="clear" w:color="auto" w:fill="auto"/>
        <w:tabs>
          <w:tab w:val="left" w:leader="dot" w:pos="2458"/>
        </w:tabs>
        <w:spacing w:after="284"/>
      </w:pPr>
    </w:p>
    <w:p w14:paraId="6DC2DD82" w14:textId="2D0B889D" w:rsidR="0097187D" w:rsidRPr="00AA2BD1" w:rsidRDefault="00AA2BD1" w:rsidP="00AA2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B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942B6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A2BD1">
        <w:rPr>
          <w:rFonts w:ascii="Times New Roman" w:hAnsi="Times New Roman" w:cs="Times New Roman"/>
          <w:b/>
          <w:sz w:val="28"/>
          <w:szCs w:val="28"/>
        </w:rPr>
        <w:t xml:space="preserve"> Nguyễn Thị </w:t>
      </w:r>
      <w:proofErr w:type="spellStart"/>
      <w:r w:rsidRPr="00AA2BD1">
        <w:rPr>
          <w:rFonts w:ascii="Times New Roman" w:hAnsi="Times New Roman" w:cs="Times New Roman"/>
          <w:b/>
          <w:sz w:val="28"/>
          <w:szCs w:val="28"/>
        </w:rPr>
        <w:t>Bẩy</w:t>
      </w:r>
      <w:proofErr w:type="spellEnd"/>
    </w:p>
    <w:p w14:paraId="67B8B25E" w14:textId="77777777" w:rsidR="00AA2BD1" w:rsidRDefault="00AA2BD1">
      <w:pPr>
        <w:rPr>
          <w:rFonts w:ascii="Times New Roman" w:hAnsi="Times New Roman" w:cs="Times New Roman"/>
          <w:sz w:val="28"/>
          <w:szCs w:val="28"/>
        </w:rPr>
      </w:pPr>
    </w:p>
    <w:p w14:paraId="339FC0F4" w14:textId="77777777" w:rsidR="00047440" w:rsidRDefault="00047440" w:rsidP="003B5C91">
      <w:pPr>
        <w:pStyle w:val="oancuaDanhsach"/>
        <w:jc w:val="right"/>
        <w:rPr>
          <w:rStyle w:val="Bodytext4Exact"/>
          <w:color w:val="000000"/>
          <w:u w:val="single"/>
          <w:lang w:eastAsia="vi-VN"/>
        </w:rPr>
      </w:pPr>
    </w:p>
    <w:p w14:paraId="12BA0D56" w14:textId="77777777" w:rsidR="00AA2BD1" w:rsidRDefault="00AA2BD1" w:rsidP="003B5C91">
      <w:pPr>
        <w:pStyle w:val="oancuaDanhsach"/>
        <w:jc w:val="right"/>
        <w:rPr>
          <w:rStyle w:val="Bodytext4Exact"/>
          <w:color w:val="000000"/>
          <w:u w:val="single"/>
          <w:lang w:eastAsia="vi-VN"/>
        </w:rPr>
      </w:pPr>
    </w:p>
    <w:p w14:paraId="069E54AB" w14:textId="77777777" w:rsidR="003B5C91" w:rsidRDefault="003B5C91" w:rsidP="003B5C91">
      <w:pPr>
        <w:pStyle w:val="oancuaDanhsach"/>
        <w:jc w:val="right"/>
        <w:rPr>
          <w:rStyle w:val="Bodytext4Exact"/>
          <w:color w:val="000000"/>
          <w:u w:val="single"/>
          <w:lang w:eastAsia="vi-VN"/>
        </w:rPr>
      </w:pPr>
      <w:proofErr w:type="spellStart"/>
      <w:r w:rsidRPr="00F530EF">
        <w:rPr>
          <w:rStyle w:val="Bodytext4Exact"/>
          <w:color w:val="000000"/>
          <w:u w:val="single"/>
          <w:lang w:eastAsia="vi-VN"/>
        </w:rPr>
        <w:lastRenderedPageBreak/>
        <w:t>Biểu</w:t>
      </w:r>
      <w:proofErr w:type="spellEnd"/>
      <w:r w:rsidRPr="00F530EF">
        <w:rPr>
          <w:rStyle w:val="Bodytext4Exact"/>
          <w:color w:val="000000"/>
          <w:u w:val="single"/>
          <w:lang w:eastAsia="vi-VN"/>
        </w:rPr>
        <w:t xml:space="preserve"> </w:t>
      </w:r>
      <w:proofErr w:type="spellStart"/>
      <w:r w:rsidRPr="00F530EF">
        <w:rPr>
          <w:rStyle w:val="Bodytext4Exact"/>
          <w:color w:val="000000"/>
          <w:u w:val="single"/>
          <w:lang w:eastAsia="vi-VN"/>
        </w:rPr>
        <w:t>mẫu</w:t>
      </w:r>
      <w:proofErr w:type="spellEnd"/>
      <w:r w:rsidRPr="00F530EF">
        <w:rPr>
          <w:rStyle w:val="Bodytext4Exact"/>
          <w:color w:val="000000"/>
          <w:u w:val="single"/>
          <w:lang w:eastAsia="vi-VN"/>
        </w:rPr>
        <w:t xml:space="preserve"> </w:t>
      </w:r>
      <w:r>
        <w:rPr>
          <w:rStyle w:val="Bodytext4Exact"/>
          <w:color w:val="000000"/>
          <w:u w:val="single"/>
          <w:lang w:eastAsia="vi-VN"/>
        </w:rPr>
        <w:t>6.2</w:t>
      </w:r>
    </w:p>
    <w:p w14:paraId="0322CEFC" w14:textId="77777777" w:rsidR="003B5C91" w:rsidRDefault="003B5C91" w:rsidP="003B5C91">
      <w:pPr>
        <w:pStyle w:val="oancuaDanhsach"/>
        <w:ind w:left="90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eastAsia="vi-VN"/>
        </w:rPr>
        <w:t xml:space="preserve">   UBND QUẬN LÊ CHÂN</w:t>
      </w:r>
    </w:p>
    <w:p w14:paraId="696B4920" w14:textId="77777777" w:rsidR="003B5C91" w:rsidRDefault="003B5C91" w:rsidP="003B5C91">
      <w:pPr>
        <w:pStyle w:val="oancuaDanhsach"/>
        <w:ind w:left="90"/>
        <w:rPr>
          <w:rStyle w:val="Bodytext4Exact"/>
          <w:color w:val="000000"/>
          <w:lang w:eastAsia="vi-VN"/>
        </w:rPr>
      </w:pPr>
      <w:r w:rsidRPr="00F530EF">
        <w:rPr>
          <w:rStyle w:val="Bodytext4Exact"/>
          <w:color w:val="000000"/>
          <w:lang w:eastAsia="vi-VN"/>
        </w:rPr>
        <w:t xml:space="preserve">TRƯỜNG </w:t>
      </w:r>
      <w:r w:rsidR="00AA2BD1">
        <w:rPr>
          <w:rStyle w:val="Bodytext4Exact"/>
          <w:color w:val="000000"/>
          <w:lang w:eastAsia="vi-VN"/>
        </w:rPr>
        <w:t>MẦM NON PORORO</w:t>
      </w:r>
    </w:p>
    <w:p w14:paraId="53E13794" w14:textId="6D01EB8F" w:rsidR="003B5C91" w:rsidRPr="003B5C91" w:rsidRDefault="003B5C91" w:rsidP="003B5C91">
      <w:pPr>
        <w:pStyle w:val="oancuaDanhsach"/>
        <w:spacing w:after="0" w:line="360" w:lineRule="exact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DỰ TOÁN THU </w:t>
      </w:r>
      <w:r w:rsidR="00A4066F">
        <w:rPr>
          <w:rStyle w:val="Bodytext4Exact"/>
          <w:color w:val="000000"/>
          <w:lang w:eastAsia="vi-VN"/>
        </w:rPr>
        <w:t>-</w:t>
      </w:r>
      <w:r>
        <w:rPr>
          <w:rStyle w:val="Bodytext4Exact"/>
          <w:color w:val="000000"/>
          <w:lang w:eastAsia="vi-VN"/>
        </w:rPr>
        <w:t xml:space="preserve"> CHI NĂM</w:t>
      </w:r>
      <w:r w:rsidR="00D427CF">
        <w:rPr>
          <w:rStyle w:val="Bodytext4Exact"/>
          <w:color w:val="000000"/>
          <w:lang w:eastAsia="vi-VN"/>
        </w:rPr>
        <w:t xml:space="preserve"> </w:t>
      </w:r>
      <w:r w:rsidR="00AA2BD1">
        <w:rPr>
          <w:rStyle w:val="Bodytext4Exact"/>
          <w:color w:val="000000"/>
          <w:lang w:eastAsia="vi-VN"/>
        </w:rPr>
        <w:t>202</w:t>
      </w:r>
      <w:r w:rsidR="00D427CF">
        <w:rPr>
          <w:rStyle w:val="Bodytext4Exact"/>
          <w:color w:val="000000"/>
          <w:lang w:eastAsia="vi-VN"/>
        </w:rPr>
        <w:t>3</w:t>
      </w:r>
    </w:p>
    <w:p w14:paraId="021E0947" w14:textId="424D0D8B" w:rsidR="003B5C91" w:rsidRDefault="003B5C91" w:rsidP="003B5C91">
      <w:pPr>
        <w:pStyle w:val="Bodytext5"/>
        <w:shd w:val="clear" w:color="auto" w:fill="auto"/>
        <w:spacing w:line="360" w:lineRule="exact"/>
        <w:jc w:val="center"/>
        <w:rPr>
          <w:rStyle w:val="Bodytext5Exact"/>
          <w:i/>
          <w:iCs/>
          <w:color w:val="000000"/>
          <w:lang w:eastAsia="vi-VN"/>
        </w:rPr>
      </w:pPr>
      <w:r>
        <w:rPr>
          <w:rStyle w:val="Bodytext5Exact"/>
          <w:i/>
          <w:iCs/>
          <w:color w:val="000000"/>
          <w:lang w:eastAsia="vi-VN"/>
        </w:rPr>
        <w:t>(</w:t>
      </w:r>
      <w:proofErr w:type="spellStart"/>
      <w:r>
        <w:rPr>
          <w:rStyle w:val="Bodytext5Exact"/>
          <w:i/>
          <w:iCs/>
          <w:color w:val="000000"/>
          <w:lang w:eastAsia="vi-VN"/>
        </w:rPr>
        <w:t>Kèm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theo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Quyết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định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số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r w:rsidR="00D427CF">
        <w:rPr>
          <w:rStyle w:val="Bodytext5Exact"/>
          <w:i/>
          <w:iCs/>
          <w:color w:val="000000"/>
          <w:lang w:eastAsia="vi-VN"/>
        </w:rPr>
        <w:t>01</w:t>
      </w:r>
      <w:r>
        <w:rPr>
          <w:rStyle w:val="Bodytext5Exact"/>
          <w:i/>
          <w:iCs/>
          <w:color w:val="000000"/>
          <w:lang w:eastAsia="vi-VN"/>
        </w:rPr>
        <w:t xml:space="preserve"> /QĐ- </w:t>
      </w:r>
      <w:r w:rsidR="00AA2BD1">
        <w:rPr>
          <w:rStyle w:val="Bodytext5Exact"/>
          <w:i/>
          <w:iCs/>
          <w:color w:val="000000"/>
          <w:lang w:eastAsia="vi-VN"/>
        </w:rPr>
        <w:t>PRR</w:t>
      </w:r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ngày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r w:rsidR="00AA2BD1">
        <w:rPr>
          <w:rStyle w:val="Bodytext5Exact"/>
          <w:i/>
          <w:iCs/>
          <w:color w:val="000000"/>
          <w:lang w:eastAsia="vi-VN"/>
        </w:rPr>
        <w:t>05</w:t>
      </w:r>
      <w:r>
        <w:rPr>
          <w:rStyle w:val="Bodytext5Exact"/>
          <w:i/>
          <w:iCs/>
          <w:color w:val="000000"/>
          <w:lang w:eastAsia="vi-VN"/>
        </w:rPr>
        <w:t>/</w:t>
      </w:r>
      <w:r w:rsidR="00AA2BD1">
        <w:rPr>
          <w:rStyle w:val="Bodytext5Exact"/>
          <w:i/>
          <w:iCs/>
          <w:color w:val="000000"/>
          <w:lang w:eastAsia="vi-VN"/>
        </w:rPr>
        <w:t>9</w:t>
      </w:r>
      <w:r>
        <w:rPr>
          <w:rStyle w:val="Bodytext5Exact"/>
          <w:i/>
          <w:iCs/>
          <w:color w:val="000000"/>
          <w:lang w:eastAsia="vi-VN"/>
        </w:rPr>
        <w:t>/</w:t>
      </w:r>
      <w:r w:rsidR="00AA2BD1">
        <w:rPr>
          <w:rStyle w:val="Bodytext5Exact"/>
          <w:i/>
          <w:iCs/>
          <w:color w:val="000000"/>
          <w:lang w:eastAsia="vi-VN"/>
        </w:rPr>
        <w:t>202</w:t>
      </w:r>
      <w:r w:rsidR="00D427CF">
        <w:rPr>
          <w:rStyle w:val="Bodytext5Exact"/>
          <w:i/>
          <w:iCs/>
          <w:color w:val="000000"/>
          <w:lang w:eastAsia="vi-VN"/>
        </w:rPr>
        <w:t>3</w:t>
      </w:r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của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 w:rsidR="00AA2BD1">
        <w:rPr>
          <w:rStyle w:val="Bodytext5Exact"/>
          <w:i/>
          <w:iCs/>
          <w:color w:val="000000"/>
          <w:lang w:eastAsia="vi-VN"/>
        </w:rPr>
        <w:t>hiệu</w:t>
      </w:r>
      <w:proofErr w:type="spellEnd"/>
      <w:r w:rsidR="00AA2BD1"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 w:rsidR="00AA2BD1">
        <w:rPr>
          <w:rStyle w:val="Bodytext5Exact"/>
          <w:i/>
          <w:iCs/>
          <w:color w:val="000000"/>
          <w:lang w:eastAsia="vi-VN"/>
        </w:rPr>
        <w:t>trưởng</w:t>
      </w:r>
      <w:proofErr w:type="spellEnd"/>
      <w:r>
        <w:rPr>
          <w:rStyle w:val="Bodytext5Exact"/>
          <w:i/>
          <w:iCs/>
          <w:color w:val="000000"/>
          <w:lang w:eastAsia="vi-VN"/>
        </w:rPr>
        <w:t>)</w:t>
      </w:r>
    </w:p>
    <w:p w14:paraId="55569A78" w14:textId="77777777" w:rsidR="00B54CA2" w:rsidRPr="007839C8" w:rsidRDefault="00B54CA2" w:rsidP="00B54CA2">
      <w:pPr>
        <w:pStyle w:val="Bodytext5"/>
        <w:shd w:val="clear" w:color="auto" w:fill="auto"/>
        <w:spacing w:before="120" w:after="120" w:line="360" w:lineRule="exact"/>
        <w:jc w:val="right"/>
        <w:rPr>
          <w:rStyle w:val="Bodytext5Exact"/>
          <w:iCs/>
          <w:color w:val="000000"/>
          <w:sz w:val="26"/>
          <w:szCs w:val="26"/>
          <w:lang w:eastAsia="vi-VN"/>
        </w:rPr>
      </w:pPr>
      <w:proofErr w:type="spellStart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Đơn</w:t>
      </w:r>
      <w:proofErr w:type="spellEnd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vị</w:t>
      </w:r>
      <w:proofErr w:type="spellEnd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tính</w:t>
      </w:r>
      <w:proofErr w:type="spellEnd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 xml:space="preserve">: </w:t>
      </w:r>
      <w:r w:rsidR="00A3392B">
        <w:rPr>
          <w:rStyle w:val="Bodytext5Exact"/>
          <w:iCs/>
          <w:color w:val="000000"/>
          <w:sz w:val="26"/>
          <w:szCs w:val="26"/>
          <w:lang w:eastAsia="vi-VN"/>
        </w:rPr>
        <w:t>VNĐ</w:t>
      </w:r>
    </w:p>
    <w:tbl>
      <w:tblPr>
        <w:tblStyle w:val="LiBang"/>
        <w:tblW w:w="9738" w:type="dxa"/>
        <w:tblLook w:val="04A0" w:firstRow="1" w:lastRow="0" w:firstColumn="1" w:lastColumn="0" w:noHBand="0" w:noVBand="1"/>
      </w:tblPr>
      <w:tblGrid>
        <w:gridCol w:w="735"/>
        <w:gridCol w:w="4103"/>
        <w:gridCol w:w="3304"/>
        <w:gridCol w:w="1535"/>
        <w:gridCol w:w="61"/>
      </w:tblGrid>
      <w:tr w:rsidR="003B5C91" w:rsidRPr="008E6874" w14:paraId="6766719B" w14:textId="77777777" w:rsidTr="000830B7">
        <w:tc>
          <w:tcPr>
            <w:tcW w:w="735" w:type="dxa"/>
          </w:tcPr>
          <w:p w14:paraId="7670D7D7" w14:textId="77777777" w:rsidR="008E6874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TT</w:t>
            </w:r>
          </w:p>
        </w:tc>
        <w:tc>
          <w:tcPr>
            <w:tcW w:w="7407" w:type="dxa"/>
            <w:gridSpan w:val="2"/>
          </w:tcPr>
          <w:p w14:paraId="621559AD" w14:textId="77777777" w:rsidR="003B5C91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Nội dung</w:t>
            </w:r>
          </w:p>
        </w:tc>
        <w:tc>
          <w:tcPr>
            <w:tcW w:w="1596" w:type="dxa"/>
            <w:gridSpan w:val="2"/>
          </w:tcPr>
          <w:p w14:paraId="681E2460" w14:textId="77777777" w:rsidR="003B5C91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Dự toán</w:t>
            </w:r>
          </w:p>
        </w:tc>
      </w:tr>
      <w:tr w:rsidR="003B5C91" w:rsidRPr="008E6874" w14:paraId="2D87282A" w14:textId="77777777" w:rsidTr="000830B7">
        <w:trPr>
          <w:trHeight w:val="305"/>
        </w:trPr>
        <w:tc>
          <w:tcPr>
            <w:tcW w:w="735" w:type="dxa"/>
          </w:tcPr>
          <w:p w14:paraId="60213560" w14:textId="77777777" w:rsidR="003B5C91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  <w:gridSpan w:val="2"/>
          </w:tcPr>
          <w:p w14:paraId="75099D8E" w14:textId="77777777" w:rsidR="003B5C91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1596" w:type="dxa"/>
            <w:gridSpan w:val="2"/>
          </w:tcPr>
          <w:p w14:paraId="0CEE5031" w14:textId="77777777" w:rsidR="003B5C91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</w:tr>
      <w:tr w:rsidR="003B5C91" w:rsidRPr="008E6874" w14:paraId="500BD821" w14:textId="77777777" w:rsidTr="000830B7">
        <w:tc>
          <w:tcPr>
            <w:tcW w:w="735" w:type="dxa"/>
          </w:tcPr>
          <w:p w14:paraId="351CAE39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A</w:t>
            </w:r>
          </w:p>
        </w:tc>
        <w:tc>
          <w:tcPr>
            <w:tcW w:w="7407" w:type="dxa"/>
            <w:gridSpan w:val="2"/>
          </w:tcPr>
          <w:p w14:paraId="285487D1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9"/>
                <w:color w:val="000000"/>
                <w:sz w:val="24"/>
                <w:szCs w:val="24"/>
                <w:lang w:eastAsia="vi-VN"/>
              </w:rPr>
              <w:t>TỔNG SỒ THU, CHI, NỘP NGÂN SÁCH PHÍ, LỆ PHÍ</w:t>
            </w:r>
          </w:p>
        </w:tc>
        <w:tc>
          <w:tcPr>
            <w:tcW w:w="1596" w:type="dxa"/>
            <w:gridSpan w:val="2"/>
          </w:tcPr>
          <w:p w14:paraId="4DEB1EDD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0223192E" w14:textId="77777777" w:rsidTr="000830B7">
        <w:tc>
          <w:tcPr>
            <w:tcW w:w="735" w:type="dxa"/>
          </w:tcPr>
          <w:p w14:paraId="716F4DA4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7407" w:type="dxa"/>
            <w:gridSpan w:val="2"/>
          </w:tcPr>
          <w:p w14:paraId="56027CBF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lệ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</w:p>
        </w:tc>
        <w:tc>
          <w:tcPr>
            <w:tcW w:w="1596" w:type="dxa"/>
            <w:gridSpan w:val="2"/>
          </w:tcPr>
          <w:p w14:paraId="38788214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10DD61EE" w14:textId="77777777" w:rsidTr="000830B7">
        <w:tc>
          <w:tcPr>
            <w:tcW w:w="735" w:type="dxa"/>
          </w:tcPr>
          <w:p w14:paraId="17899A02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  <w:gridSpan w:val="2"/>
          </w:tcPr>
          <w:p w14:paraId="14E5FD39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96" w:type="dxa"/>
            <w:gridSpan w:val="2"/>
          </w:tcPr>
          <w:p w14:paraId="56302A8E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4FA2824E" w14:textId="77777777" w:rsidTr="000830B7">
        <w:tc>
          <w:tcPr>
            <w:tcW w:w="735" w:type="dxa"/>
          </w:tcPr>
          <w:p w14:paraId="1802A0DC" w14:textId="77777777" w:rsidR="003B5C91" w:rsidRPr="008E6874" w:rsidRDefault="003E1F05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7407" w:type="dxa"/>
            <w:gridSpan w:val="2"/>
          </w:tcPr>
          <w:p w14:paraId="37E1D0A5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1596" w:type="dxa"/>
            <w:gridSpan w:val="2"/>
          </w:tcPr>
          <w:p w14:paraId="6D0E10AC" w14:textId="77777777" w:rsidR="003B5C91" w:rsidRPr="008E6874" w:rsidRDefault="00A3392B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</w:t>
            </w:r>
          </w:p>
        </w:tc>
      </w:tr>
      <w:tr w:rsidR="003B5C91" w:rsidRPr="008E6874" w14:paraId="3519A039" w14:textId="77777777" w:rsidTr="000830B7">
        <w:tc>
          <w:tcPr>
            <w:tcW w:w="735" w:type="dxa"/>
          </w:tcPr>
          <w:p w14:paraId="286DD2DD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7407" w:type="dxa"/>
            <w:gridSpan w:val="2"/>
            <w:vAlign w:val="center"/>
          </w:tcPr>
          <w:p w14:paraId="183F2AAD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thu ....</w:t>
            </w:r>
          </w:p>
        </w:tc>
        <w:tc>
          <w:tcPr>
            <w:tcW w:w="1596" w:type="dxa"/>
            <w:gridSpan w:val="2"/>
          </w:tcPr>
          <w:p w14:paraId="4A54DFC7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4DFB8D06" w14:textId="77777777" w:rsidTr="000830B7">
        <w:tc>
          <w:tcPr>
            <w:tcW w:w="735" w:type="dxa"/>
          </w:tcPr>
          <w:p w14:paraId="332476C3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1.3</w:t>
            </w:r>
          </w:p>
        </w:tc>
        <w:tc>
          <w:tcPr>
            <w:tcW w:w="7407" w:type="dxa"/>
            <w:gridSpan w:val="2"/>
            <w:vAlign w:val="bottom"/>
          </w:tcPr>
          <w:p w14:paraId="18ECD854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5133DEEA" w14:textId="24CC420C" w:rsidR="003B5C91" w:rsidRPr="008E6874" w:rsidRDefault="00A3392B" w:rsidP="00C5767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</w:t>
            </w:r>
            <w:r w:rsidR="00E32428">
              <w:rPr>
                <w:i w:val="0"/>
                <w:noProof/>
                <w:sz w:val="24"/>
                <w:szCs w:val="24"/>
              </w:rPr>
              <w:t>7</w:t>
            </w:r>
            <w:r w:rsidR="00942B63">
              <w:rPr>
                <w:i w:val="0"/>
                <w:noProof/>
                <w:sz w:val="24"/>
                <w:szCs w:val="24"/>
              </w:rPr>
              <w:t>20</w:t>
            </w:r>
            <w:r>
              <w:rPr>
                <w:i w:val="0"/>
                <w:noProof/>
                <w:sz w:val="24"/>
                <w:szCs w:val="24"/>
              </w:rPr>
              <w:t>.000.000</w:t>
            </w:r>
          </w:p>
        </w:tc>
      </w:tr>
      <w:tr w:rsidR="003B5C91" w:rsidRPr="008E6874" w14:paraId="0F91F70B" w14:textId="77777777" w:rsidTr="000830B7">
        <w:tc>
          <w:tcPr>
            <w:tcW w:w="735" w:type="dxa"/>
          </w:tcPr>
          <w:p w14:paraId="465E0D19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1.4</w:t>
            </w:r>
          </w:p>
        </w:tc>
        <w:tc>
          <w:tcPr>
            <w:tcW w:w="7407" w:type="dxa"/>
            <w:gridSpan w:val="2"/>
            <w:vAlign w:val="bottom"/>
          </w:tcPr>
          <w:p w14:paraId="212963D5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4BE79D7F" w14:textId="7B0312CE" w:rsidR="003B5C91" w:rsidRPr="008E6874" w:rsidRDefault="00A3392B" w:rsidP="00C5767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</w:t>
            </w:r>
            <w:r w:rsidR="00C5767F">
              <w:rPr>
                <w:i w:val="0"/>
                <w:noProof/>
                <w:sz w:val="24"/>
                <w:szCs w:val="24"/>
              </w:rPr>
              <w:t>3</w:t>
            </w:r>
            <w:r w:rsidR="00E32428">
              <w:rPr>
                <w:i w:val="0"/>
                <w:noProof/>
                <w:sz w:val="24"/>
                <w:szCs w:val="24"/>
              </w:rPr>
              <w:t>80</w:t>
            </w:r>
            <w:r>
              <w:rPr>
                <w:i w:val="0"/>
                <w:noProof/>
                <w:sz w:val="24"/>
                <w:szCs w:val="24"/>
              </w:rPr>
              <w:t>.000.000</w:t>
            </w:r>
          </w:p>
        </w:tc>
      </w:tr>
      <w:tr w:rsidR="003B5C91" w:rsidRPr="008E6874" w14:paraId="036CECF4" w14:textId="77777777" w:rsidTr="000830B7">
        <w:tc>
          <w:tcPr>
            <w:tcW w:w="735" w:type="dxa"/>
          </w:tcPr>
          <w:p w14:paraId="6DBF15AB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1.5</w:t>
            </w:r>
          </w:p>
        </w:tc>
        <w:tc>
          <w:tcPr>
            <w:tcW w:w="7407" w:type="dxa"/>
            <w:gridSpan w:val="2"/>
            <w:vAlign w:val="bottom"/>
          </w:tcPr>
          <w:p w14:paraId="56AF358F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proofErr w:type="gram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proofErr w:type="gramEnd"/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1)</w:t>
            </w:r>
            <w:r w:rsidR="007642B1">
              <w:rPr>
                <w:rStyle w:val="ThamchiuCcchu"/>
                <w:sz w:val="24"/>
                <w:szCs w:val="24"/>
              </w:rPr>
              <w:footnoteReference w:id="1"/>
            </w:r>
          </w:p>
        </w:tc>
        <w:tc>
          <w:tcPr>
            <w:tcW w:w="1596" w:type="dxa"/>
            <w:gridSpan w:val="2"/>
          </w:tcPr>
          <w:p w14:paraId="1AA69348" w14:textId="77777777" w:rsidR="003B5C91" w:rsidRPr="008E6874" w:rsidRDefault="00A3392B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</w:t>
            </w:r>
          </w:p>
        </w:tc>
      </w:tr>
      <w:tr w:rsidR="003B5C91" w:rsidRPr="008E6874" w14:paraId="313586FE" w14:textId="77777777" w:rsidTr="000830B7">
        <w:tc>
          <w:tcPr>
            <w:tcW w:w="735" w:type="dxa"/>
          </w:tcPr>
          <w:p w14:paraId="04CAFE2C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1.6</w:t>
            </w:r>
          </w:p>
        </w:tc>
        <w:tc>
          <w:tcPr>
            <w:tcW w:w="7407" w:type="dxa"/>
            <w:gridSpan w:val="2"/>
          </w:tcPr>
          <w:p w14:paraId="7A8593EE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71890945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2AFBC92E" w14:textId="77777777" w:rsidTr="000830B7">
        <w:tc>
          <w:tcPr>
            <w:tcW w:w="735" w:type="dxa"/>
          </w:tcPr>
          <w:p w14:paraId="6D88798A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27AB96F9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-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Bổ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sung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lương</w:t>
            </w:r>
            <w:proofErr w:type="spellEnd"/>
          </w:p>
        </w:tc>
        <w:tc>
          <w:tcPr>
            <w:tcW w:w="1596" w:type="dxa"/>
            <w:gridSpan w:val="2"/>
          </w:tcPr>
          <w:p w14:paraId="7CCBA166" w14:textId="7E01467E" w:rsidR="003B5C91" w:rsidRPr="008E6874" w:rsidRDefault="00A3392B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</w:t>
            </w:r>
            <w:r w:rsidR="00942B63">
              <w:rPr>
                <w:i w:val="0"/>
                <w:noProof/>
                <w:sz w:val="24"/>
                <w:szCs w:val="24"/>
              </w:rPr>
              <w:t>200</w:t>
            </w:r>
            <w:r>
              <w:rPr>
                <w:i w:val="0"/>
                <w:noProof/>
                <w:sz w:val="24"/>
                <w:szCs w:val="24"/>
              </w:rPr>
              <w:t>.000.000</w:t>
            </w:r>
          </w:p>
        </w:tc>
      </w:tr>
      <w:tr w:rsidR="003B5C91" w:rsidRPr="008E6874" w14:paraId="26FF2874" w14:textId="77777777" w:rsidTr="000830B7">
        <w:tc>
          <w:tcPr>
            <w:tcW w:w="735" w:type="dxa"/>
          </w:tcPr>
          <w:p w14:paraId="1861BEC2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78DFD22B" w14:textId="77777777" w:rsidR="003B5C91" w:rsidRPr="008E6874" w:rsidRDefault="003E1F05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tăng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cường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</w:p>
        </w:tc>
        <w:tc>
          <w:tcPr>
            <w:tcW w:w="1596" w:type="dxa"/>
            <w:gridSpan w:val="2"/>
          </w:tcPr>
          <w:p w14:paraId="3D8EB694" w14:textId="77777777" w:rsidR="003B5C91" w:rsidRPr="008E6874" w:rsidRDefault="00A3392B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100.000.000</w:t>
            </w:r>
          </w:p>
        </w:tc>
      </w:tr>
      <w:tr w:rsidR="003B5C91" w:rsidRPr="008E6874" w14:paraId="23835744" w14:textId="77777777" w:rsidTr="000830B7">
        <w:tc>
          <w:tcPr>
            <w:tcW w:w="735" w:type="dxa"/>
          </w:tcPr>
          <w:p w14:paraId="25BFB811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47053A6B" w14:textId="77777777" w:rsidR="003B5C91" w:rsidRPr="008E6874" w:rsidRDefault="003E1F05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596" w:type="dxa"/>
            <w:gridSpan w:val="2"/>
          </w:tcPr>
          <w:p w14:paraId="2E9EF756" w14:textId="33D3B0D0" w:rsidR="003B5C91" w:rsidRPr="008E6874" w:rsidRDefault="00942B63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</w:t>
            </w:r>
            <w:r w:rsidR="00C5767F">
              <w:rPr>
                <w:i w:val="0"/>
                <w:noProof/>
                <w:sz w:val="24"/>
                <w:szCs w:val="24"/>
              </w:rPr>
              <w:t>0.000.000</w:t>
            </w:r>
          </w:p>
        </w:tc>
      </w:tr>
      <w:tr w:rsidR="003B5C91" w:rsidRPr="008E6874" w14:paraId="31E95ABA" w14:textId="77777777" w:rsidTr="000830B7">
        <w:tc>
          <w:tcPr>
            <w:tcW w:w="735" w:type="dxa"/>
          </w:tcPr>
          <w:p w14:paraId="00B787F3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1BE72A41" w14:textId="77777777" w:rsidR="003B5C91" w:rsidRPr="008E6874" w:rsidRDefault="003E1F05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1596" w:type="dxa"/>
            <w:gridSpan w:val="2"/>
          </w:tcPr>
          <w:p w14:paraId="0E4CC334" w14:textId="063DDE84" w:rsidR="003B5C91" w:rsidRPr="008E6874" w:rsidRDefault="00942B63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</w:t>
            </w:r>
            <w:r w:rsidR="00C5767F">
              <w:rPr>
                <w:i w:val="0"/>
                <w:noProof/>
                <w:sz w:val="24"/>
                <w:szCs w:val="24"/>
              </w:rPr>
              <w:t>0.000.000</w:t>
            </w:r>
          </w:p>
        </w:tc>
      </w:tr>
      <w:tr w:rsidR="003B5C91" w:rsidRPr="008E6874" w14:paraId="45D96942" w14:textId="77777777" w:rsidTr="000830B7">
        <w:tc>
          <w:tcPr>
            <w:tcW w:w="735" w:type="dxa"/>
          </w:tcPr>
          <w:p w14:paraId="604A4F92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1.7</w:t>
            </w:r>
          </w:p>
        </w:tc>
        <w:tc>
          <w:tcPr>
            <w:tcW w:w="7407" w:type="dxa"/>
            <w:gridSpan w:val="2"/>
          </w:tcPr>
          <w:p w14:paraId="1DDB8CDD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0AB7BCFA" w14:textId="06B2496B" w:rsidR="003B5C91" w:rsidRPr="008E6874" w:rsidRDefault="00E32428" w:rsidP="00942B63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340.000.000</w:t>
            </w:r>
          </w:p>
        </w:tc>
      </w:tr>
      <w:tr w:rsidR="003B5C91" w:rsidRPr="008E6874" w14:paraId="33A4148A" w14:textId="77777777" w:rsidTr="000830B7">
        <w:tc>
          <w:tcPr>
            <w:tcW w:w="735" w:type="dxa"/>
          </w:tcPr>
          <w:p w14:paraId="40A7E9C9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1.8</w:t>
            </w:r>
          </w:p>
        </w:tc>
        <w:tc>
          <w:tcPr>
            <w:tcW w:w="7407" w:type="dxa"/>
            <w:gridSpan w:val="2"/>
            <w:vAlign w:val="bottom"/>
          </w:tcPr>
          <w:p w14:paraId="04C09193" w14:textId="77777777" w:rsidR="003B5C91" w:rsidRPr="003E1F05" w:rsidRDefault="003B5C91" w:rsidP="006A4D7A">
            <w:pPr>
              <w:pStyle w:val="Vnbnnidung21"/>
              <w:shd w:val="clear" w:color="auto" w:fill="auto"/>
              <w:spacing w:line="300" w:lineRule="exact"/>
              <w:ind w:right="-198" w:firstLine="0"/>
              <w:jc w:val="left"/>
              <w:rPr>
                <w:spacing w:val="-4"/>
                <w:sz w:val="24"/>
                <w:szCs w:val="24"/>
              </w:rPr>
            </w:pPr>
            <w:proofErr w:type="spellStart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>Dự</w:t>
            </w:r>
            <w:proofErr w:type="spellEnd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>kiến</w:t>
            </w:r>
            <w:proofErr w:type="spellEnd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>mức</w:t>
            </w:r>
            <w:proofErr w:type="spellEnd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>thu</w:t>
            </w:r>
            <w:proofErr w:type="spellEnd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(2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năm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học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tiếp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theo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đối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với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GDMN;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cả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cấp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học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đối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với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GDPT)</w:t>
            </w:r>
          </w:p>
        </w:tc>
        <w:tc>
          <w:tcPr>
            <w:tcW w:w="1596" w:type="dxa"/>
            <w:gridSpan w:val="2"/>
          </w:tcPr>
          <w:p w14:paraId="6A9D67CD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42693D24" w14:textId="77777777" w:rsidTr="000830B7">
        <w:tc>
          <w:tcPr>
            <w:tcW w:w="735" w:type="dxa"/>
          </w:tcPr>
          <w:p w14:paraId="38B4CFA5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07" w:type="dxa"/>
            <w:gridSpan w:val="2"/>
            <w:vAlign w:val="bottom"/>
          </w:tcPr>
          <w:p w14:paraId="0B8EBACC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thêm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thêm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)</w:t>
            </w:r>
          </w:p>
          <w:p w14:paraId="7DA0CD04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Mỗi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bảng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kê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dưới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đây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96" w:type="dxa"/>
            <w:gridSpan w:val="2"/>
          </w:tcPr>
          <w:p w14:paraId="1CE61967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64D2F7A2" w14:textId="77777777" w:rsidTr="000830B7">
        <w:tc>
          <w:tcPr>
            <w:tcW w:w="735" w:type="dxa"/>
          </w:tcPr>
          <w:p w14:paraId="5A5B54CF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7407" w:type="dxa"/>
            <w:gridSpan w:val="2"/>
          </w:tcPr>
          <w:p w14:paraId="7CD17505" w14:textId="77777777" w:rsidR="003B5C91" w:rsidRPr="008E6874" w:rsidRDefault="006B2242" w:rsidP="006A4D7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596" w:type="dxa"/>
            <w:gridSpan w:val="2"/>
          </w:tcPr>
          <w:p w14:paraId="0A832945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59A5A807" w14:textId="77777777" w:rsidTr="000830B7">
        <w:tc>
          <w:tcPr>
            <w:tcW w:w="735" w:type="dxa"/>
          </w:tcPr>
          <w:p w14:paraId="0C72EB34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2.1.1</w:t>
            </w:r>
          </w:p>
        </w:tc>
        <w:tc>
          <w:tcPr>
            <w:tcW w:w="7407" w:type="dxa"/>
            <w:gridSpan w:val="2"/>
            <w:vAlign w:val="bottom"/>
          </w:tcPr>
          <w:p w14:paraId="2FB5EC34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1596" w:type="dxa"/>
            <w:gridSpan w:val="2"/>
          </w:tcPr>
          <w:p w14:paraId="71335736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37A0F536" w14:textId="77777777" w:rsidTr="000830B7">
        <w:tc>
          <w:tcPr>
            <w:tcW w:w="735" w:type="dxa"/>
          </w:tcPr>
          <w:p w14:paraId="432C06A9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2.1.2</w:t>
            </w:r>
          </w:p>
        </w:tc>
        <w:tc>
          <w:tcPr>
            <w:tcW w:w="7407" w:type="dxa"/>
            <w:gridSpan w:val="2"/>
          </w:tcPr>
          <w:p w14:paraId="0B084D60" w14:textId="77777777" w:rsidR="003B5C91" w:rsidRPr="008E6874" w:rsidRDefault="003B5C91" w:rsidP="006A4D7A">
            <w:pPr>
              <w:pStyle w:val="Vnbnnidung21"/>
              <w:shd w:val="clear" w:color="auto" w:fill="auto"/>
              <w:tabs>
                <w:tab w:val="left" w:leader="dot" w:pos="121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596" w:type="dxa"/>
            <w:gridSpan w:val="2"/>
          </w:tcPr>
          <w:p w14:paraId="588D1665" w14:textId="677B9459" w:rsidR="003B5C91" w:rsidRPr="008E6874" w:rsidRDefault="00E32428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1.650.000</w:t>
            </w:r>
          </w:p>
        </w:tc>
      </w:tr>
      <w:tr w:rsidR="003B5C91" w:rsidRPr="008E6874" w14:paraId="4DF1D488" w14:textId="77777777" w:rsidTr="000830B7">
        <w:tc>
          <w:tcPr>
            <w:tcW w:w="735" w:type="dxa"/>
          </w:tcPr>
          <w:p w14:paraId="34EBEE43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2.1.3</w:t>
            </w:r>
          </w:p>
        </w:tc>
        <w:tc>
          <w:tcPr>
            <w:tcW w:w="7407" w:type="dxa"/>
            <w:gridSpan w:val="2"/>
            <w:vAlign w:val="bottom"/>
          </w:tcPr>
          <w:p w14:paraId="5A204B6B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23FA21DD" w14:textId="150A4D8D" w:rsidR="003B5C91" w:rsidRPr="008E6874" w:rsidRDefault="00E32428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1.782.000.000</w:t>
            </w:r>
          </w:p>
        </w:tc>
      </w:tr>
      <w:tr w:rsidR="003B5C91" w:rsidRPr="008E6874" w14:paraId="0D2F5850" w14:textId="77777777" w:rsidTr="000830B7">
        <w:tc>
          <w:tcPr>
            <w:tcW w:w="735" w:type="dxa"/>
          </w:tcPr>
          <w:p w14:paraId="5173368E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2.1.4</w:t>
            </w:r>
          </w:p>
        </w:tc>
        <w:tc>
          <w:tcPr>
            <w:tcW w:w="7407" w:type="dxa"/>
            <w:gridSpan w:val="2"/>
            <w:vAlign w:val="bottom"/>
          </w:tcPr>
          <w:p w14:paraId="4C00B48F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521BBD05" w14:textId="3335E72F" w:rsidR="003B5C91" w:rsidRPr="008E6874" w:rsidRDefault="0077348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1.374.250.000</w:t>
            </w:r>
          </w:p>
        </w:tc>
      </w:tr>
      <w:tr w:rsidR="003B5C91" w:rsidRPr="008E6874" w14:paraId="4C54333C" w14:textId="77777777" w:rsidTr="000830B7">
        <w:tc>
          <w:tcPr>
            <w:tcW w:w="735" w:type="dxa"/>
          </w:tcPr>
          <w:p w14:paraId="6C5BB353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2.1.5</w:t>
            </w:r>
          </w:p>
        </w:tc>
        <w:tc>
          <w:tcPr>
            <w:tcW w:w="7407" w:type="dxa"/>
            <w:gridSpan w:val="2"/>
            <w:vAlign w:val="bottom"/>
          </w:tcPr>
          <w:p w14:paraId="14FB752F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</w:p>
        </w:tc>
        <w:tc>
          <w:tcPr>
            <w:tcW w:w="1596" w:type="dxa"/>
            <w:gridSpan w:val="2"/>
          </w:tcPr>
          <w:p w14:paraId="0DCB53A2" w14:textId="474DD424" w:rsidR="003B5C91" w:rsidRPr="008E6874" w:rsidRDefault="00E32428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</w:t>
            </w:r>
          </w:p>
        </w:tc>
      </w:tr>
      <w:tr w:rsidR="003B5C91" w:rsidRPr="008E6874" w14:paraId="2F156178" w14:textId="77777777" w:rsidTr="000830B7">
        <w:tc>
          <w:tcPr>
            <w:tcW w:w="735" w:type="dxa"/>
          </w:tcPr>
          <w:p w14:paraId="553E6647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2.1.6</w:t>
            </w:r>
          </w:p>
        </w:tc>
        <w:tc>
          <w:tcPr>
            <w:tcW w:w="7407" w:type="dxa"/>
            <w:gridSpan w:val="2"/>
          </w:tcPr>
          <w:p w14:paraId="55E697B2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0A5662B5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6C0123EE" w14:textId="77777777" w:rsidTr="000830B7">
        <w:tc>
          <w:tcPr>
            <w:tcW w:w="735" w:type="dxa"/>
          </w:tcPr>
          <w:p w14:paraId="6248F668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2421EE5E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left="1320" w:hanging="132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viên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giảng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viên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trách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lớp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</w:p>
        </w:tc>
        <w:tc>
          <w:tcPr>
            <w:tcW w:w="1596" w:type="dxa"/>
            <w:gridSpan w:val="2"/>
          </w:tcPr>
          <w:p w14:paraId="44C245EB" w14:textId="10C61B80" w:rsidR="003B5C91" w:rsidRPr="008E6874" w:rsidRDefault="0077348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1.200.000.000</w:t>
            </w:r>
          </w:p>
        </w:tc>
      </w:tr>
      <w:tr w:rsidR="003B5C91" w:rsidRPr="008E6874" w14:paraId="3A7ED13D" w14:textId="77777777" w:rsidTr="000830B7">
        <w:tc>
          <w:tcPr>
            <w:tcW w:w="735" w:type="dxa"/>
          </w:tcPr>
          <w:p w14:paraId="02CC6052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7597CAD4" w14:textId="77777777" w:rsidR="003B5C91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khấu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hao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</w:p>
        </w:tc>
        <w:tc>
          <w:tcPr>
            <w:tcW w:w="1596" w:type="dxa"/>
            <w:gridSpan w:val="2"/>
          </w:tcPr>
          <w:p w14:paraId="5B4D2B31" w14:textId="5FB22AF9" w:rsidR="003B5C91" w:rsidRPr="008E6874" w:rsidRDefault="0077348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89.250.000</w:t>
            </w:r>
          </w:p>
        </w:tc>
      </w:tr>
      <w:tr w:rsidR="003B5C91" w:rsidRPr="008E6874" w14:paraId="63555B8A" w14:textId="77777777" w:rsidTr="000830B7">
        <w:tc>
          <w:tcPr>
            <w:tcW w:w="735" w:type="dxa"/>
          </w:tcPr>
          <w:p w14:paraId="2E2DF437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33FEC0C4" w14:textId="77777777" w:rsidR="003B5C91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công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tác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quản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đạo</w:t>
            </w:r>
            <w:proofErr w:type="spellEnd"/>
          </w:p>
        </w:tc>
        <w:tc>
          <w:tcPr>
            <w:tcW w:w="1596" w:type="dxa"/>
            <w:gridSpan w:val="2"/>
          </w:tcPr>
          <w:p w14:paraId="4F35F06D" w14:textId="2A626462" w:rsidR="003B5C91" w:rsidRPr="008E6874" w:rsidRDefault="0077348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30.000.000</w:t>
            </w:r>
          </w:p>
        </w:tc>
      </w:tr>
      <w:tr w:rsidR="003B5C91" w:rsidRPr="008E6874" w14:paraId="5FC189F2" w14:textId="77777777" w:rsidTr="000830B7">
        <w:tc>
          <w:tcPr>
            <w:tcW w:w="735" w:type="dxa"/>
          </w:tcPr>
          <w:p w14:paraId="5CA5A415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5994A97F" w14:textId="77777777" w:rsidR="003B5C91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phúc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lợi</w:t>
            </w:r>
            <w:proofErr w:type="spellEnd"/>
          </w:p>
        </w:tc>
        <w:tc>
          <w:tcPr>
            <w:tcW w:w="1596" w:type="dxa"/>
            <w:gridSpan w:val="2"/>
          </w:tcPr>
          <w:p w14:paraId="37374E3F" w14:textId="7F9B4514" w:rsidR="003B5C91" w:rsidRPr="008E6874" w:rsidRDefault="0077348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5.000.000</w:t>
            </w:r>
          </w:p>
        </w:tc>
      </w:tr>
      <w:tr w:rsidR="003B5C91" w:rsidRPr="008E6874" w14:paraId="3A539C60" w14:textId="77777777" w:rsidTr="000830B7">
        <w:tc>
          <w:tcPr>
            <w:tcW w:w="735" w:type="dxa"/>
          </w:tcPr>
          <w:p w14:paraId="1ED5F88F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11AD5228" w14:textId="77777777" w:rsidR="003B5C91" w:rsidRPr="008E6874" w:rsidRDefault="008E6874" w:rsidP="006A4D7A">
            <w:pPr>
              <w:pStyle w:val="Vnbnnidung21"/>
              <w:shd w:val="clear" w:color="auto" w:fill="auto"/>
              <w:tabs>
                <w:tab w:val="left" w:leader="dot" w:pos="1973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:</w:t>
            </w:r>
            <w:r w:rsidR="003B5C91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  <w:r w:rsidR="003E1F05"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596" w:type="dxa"/>
            <w:gridSpan w:val="2"/>
          </w:tcPr>
          <w:p w14:paraId="41357198" w14:textId="0D43E487" w:rsidR="003B5C91" w:rsidRPr="008E6874" w:rsidRDefault="0077348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100.000.000</w:t>
            </w:r>
          </w:p>
        </w:tc>
      </w:tr>
      <w:tr w:rsidR="003B5C91" w:rsidRPr="008E6874" w14:paraId="7EC6E6DC" w14:textId="77777777" w:rsidTr="000830B7">
        <w:tc>
          <w:tcPr>
            <w:tcW w:w="735" w:type="dxa"/>
          </w:tcPr>
          <w:p w14:paraId="34A2E5A5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2.1.7</w:t>
            </w:r>
          </w:p>
        </w:tc>
        <w:tc>
          <w:tcPr>
            <w:tcW w:w="7407" w:type="dxa"/>
            <w:gridSpan w:val="2"/>
          </w:tcPr>
          <w:p w14:paraId="6850AB74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79CE6A09" w14:textId="48EBD306" w:rsidR="003B5C91" w:rsidRPr="008E6874" w:rsidRDefault="0077348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357.750.000</w:t>
            </w:r>
          </w:p>
        </w:tc>
      </w:tr>
      <w:tr w:rsidR="003E1F05" w:rsidRPr="008E6874" w14:paraId="07ADC5AB" w14:textId="77777777" w:rsidTr="000830B7">
        <w:tc>
          <w:tcPr>
            <w:tcW w:w="735" w:type="dxa"/>
          </w:tcPr>
          <w:p w14:paraId="2F936F0C" w14:textId="77777777" w:rsidR="003E1F05" w:rsidRPr="008E6874" w:rsidRDefault="003E1F05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4617F334" w14:textId="77777777" w:rsidR="003E1F05" w:rsidRPr="008E6874" w:rsidRDefault="003E1F05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. . . </w:t>
            </w:r>
          </w:p>
        </w:tc>
        <w:tc>
          <w:tcPr>
            <w:tcW w:w="1596" w:type="dxa"/>
            <w:gridSpan w:val="2"/>
          </w:tcPr>
          <w:p w14:paraId="1FD9F58C" w14:textId="77777777" w:rsidR="003E1F05" w:rsidRPr="008E6874" w:rsidRDefault="003E1F05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23A6C205" w14:textId="77777777" w:rsidTr="000830B7">
        <w:tc>
          <w:tcPr>
            <w:tcW w:w="735" w:type="dxa"/>
          </w:tcPr>
          <w:p w14:paraId="3084E160" w14:textId="77777777" w:rsidR="003B5C91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7407" w:type="dxa"/>
            <w:gridSpan w:val="2"/>
            <w:vAlign w:val="bottom"/>
          </w:tcPr>
          <w:p w14:paraId="74C6F8D0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Tài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trợ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hỗ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trợ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: 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từng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công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án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96" w:type="dxa"/>
            <w:gridSpan w:val="2"/>
          </w:tcPr>
          <w:p w14:paraId="104434B5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1681C801" w14:textId="77777777" w:rsidTr="000830B7">
        <w:tc>
          <w:tcPr>
            <w:tcW w:w="735" w:type="dxa"/>
          </w:tcPr>
          <w:p w14:paraId="4F6E117B" w14:textId="77777777" w:rsidR="003B5C91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3.1</w:t>
            </w:r>
          </w:p>
        </w:tc>
        <w:tc>
          <w:tcPr>
            <w:tcW w:w="7407" w:type="dxa"/>
            <w:gridSpan w:val="2"/>
          </w:tcPr>
          <w:p w14:paraId="4CA18974" w14:textId="77777777" w:rsidR="003B5C91" w:rsidRPr="008E6874" w:rsidRDefault="006B2242" w:rsidP="006A4D7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1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  <w:gridSpan w:val="2"/>
          </w:tcPr>
          <w:p w14:paraId="6C2304F3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148E5B9F" w14:textId="77777777" w:rsidTr="000830B7">
        <w:tc>
          <w:tcPr>
            <w:tcW w:w="735" w:type="dxa"/>
          </w:tcPr>
          <w:p w14:paraId="0BE28D3B" w14:textId="77777777" w:rsidR="003B5C91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7407" w:type="dxa"/>
            <w:gridSpan w:val="2"/>
            <w:vAlign w:val="bottom"/>
          </w:tcPr>
          <w:p w14:paraId="0D50D320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1596" w:type="dxa"/>
            <w:gridSpan w:val="2"/>
          </w:tcPr>
          <w:p w14:paraId="70C01910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2564D95B" w14:textId="77777777" w:rsidTr="000830B7">
        <w:tc>
          <w:tcPr>
            <w:tcW w:w="735" w:type="dxa"/>
          </w:tcPr>
          <w:p w14:paraId="345DB050" w14:textId="77777777" w:rsidR="003B5C91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3.1.2</w:t>
            </w:r>
          </w:p>
        </w:tc>
        <w:tc>
          <w:tcPr>
            <w:tcW w:w="7407" w:type="dxa"/>
            <w:gridSpan w:val="2"/>
            <w:vAlign w:val="bottom"/>
          </w:tcPr>
          <w:p w14:paraId="0941C6D5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3B757DB8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73C964A6" w14:textId="77777777" w:rsidTr="000830B7">
        <w:tc>
          <w:tcPr>
            <w:tcW w:w="735" w:type="dxa"/>
          </w:tcPr>
          <w:p w14:paraId="28F345E9" w14:textId="77777777" w:rsidR="003B5C91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3.1.3</w:t>
            </w:r>
          </w:p>
        </w:tc>
        <w:tc>
          <w:tcPr>
            <w:tcW w:w="7407" w:type="dxa"/>
            <w:gridSpan w:val="2"/>
            <w:vAlign w:val="bottom"/>
          </w:tcPr>
          <w:p w14:paraId="17CDCAEC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4CEE79F4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19A63578" w14:textId="77777777" w:rsidTr="000830B7">
        <w:tc>
          <w:tcPr>
            <w:tcW w:w="735" w:type="dxa"/>
          </w:tcPr>
          <w:p w14:paraId="10271A6F" w14:textId="77777777" w:rsidR="003B5C91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3.1.4</w:t>
            </w:r>
          </w:p>
        </w:tc>
        <w:tc>
          <w:tcPr>
            <w:tcW w:w="7407" w:type="dxa"/>
            <w:gridSpan w:val="2"/>
            <w:vAlign w:val="bottom"/>
          </w:tcPr>
          <w:p w14:paraId="472DDDFB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</w:p>
        </w:tc>
        <w:tc>
          <w:tcPr>
            <w:tcW w:w="1596" w:type="dxa"/>
            <w:gridSpan w:val="2"/>
          </w:tcPr>
          <w:p w14:paraId="45A9AEDD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4B2148FC" w14:textId="77777777" w:rsidTr="000830B7">
        <w:tc>
          <w:tcPr>
            <w:tcW w:w="735" w:type="dxa"/>
          </w:tcPr>
          <w:p w14:paraId="185E06A0" w14:textId="77777777" w:rsidR="003B5C91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3.1.5</w:t>
            </w:r>
          </w:p>
        </w:tc>
        <w:tc>
          <w:tcPr>
            <w:tcW w:w="7407" w:type="dxa"/>
            <w:gridSpan w:val="2"/>
            <w:vAlign w:val="bottom"/>
          </w:tcPr>
          <w:p w14:paraId="6A30ED48" w14:textId="77777777"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720BD618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06750EF1" w14:textId="77777777" w:rsidTr="000830B7">
        <w:tc>
          <w:tcPr>
            <w:tcW w:w="735" w:type="dxa"/>
          </w:tcPr>
          <w:p w14:paraId="56F9C589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471BF861" w14:textId="77777777" w:rsidR="003B5C91" w:rsidRPr="008E6874" w:rsidRDefault="003B5C91" w:rsidP="006A4D7A">
            <w:pPr>
              <w:pStyle w:val="Vnbnnidung21"/>
              <w:shd w:val="clear" w:color="auto" w:fill="auto"/>
              <w:tabs>
                <w:tab w:val="left" w:leader="dot" w:pos="286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</w:t>
            </w:r>
            <w:r w:rsidR="003E1F05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 w:rsidR="003E1F05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gramStart"/>
            <w:r w:rsidR="003E1F05">
              <w:rPr>
                <w:rStyle w:val="Vnbnnidung20"/>
                <w:color w:val="000000"/>
                <w:sz w:val="24"/>
                <w:szCs w:val="24"/>
                <w:lang w:eastAsia="vi-VN"/>
              </w:rPr>
              <w:t>…..</w:t>
            </w:r>
            <w:proofErr w:type="gramEnd"/>
          </w:p>
        </w:tc>
        <w:tc>
          <w:tcPr>
            <w:tcW w:w="1596" w:type="dxa"/>
            <w:gridSpan w:val="2"/>
          </w:tcPr>
          <w:p w14:paraId="17147263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32F64560" w14:textId="77777777" w:rsidTr="000830B7">
        <w:tc>
          <w:tcPr>
            <w:tcW w:w="735" w:type="dxa"/>
          </w:tcPr>
          <w:p w14:paraId="53CAF842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center"/>
          </w:tcPr>
          <w:p w14:paraId="2CA2EB79" w14:textId="77777777" w:rsidR="003B5C91" w:rsidRPr="008E6874" w:rsidRDefault="003E1F05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vertAlign w:val="subscript"/>
                <w:lang w:eastAsia="vi-VN"/>
              </w:rPr>
              <w:t xml:space="preserve">      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596" w:type="dxa"/>
            <w:gridSpan w:val="2"/>
          </w:tcPr>
          <w:p w14:paraId="01303F3A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14:paraId="08AE248D" w14:textId="77777777" w:rsidTr="000830B7">
        <w:tc>
          <w:tcPr>
            <w:tcW w:w="735" w:type="dxa"/>
          </w:tcPr>
          <w:p w14:paraId="2CD03B49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center"/>
          </w:tcPr>
          <w:p w14:paraId="4B7F2278" w14:textId="77777777" w:rsidR="003B5C91" w:rsidRPr="008E6874" w:rsidRDefault="003E1F05" w:rsidP="006A4D7A">
            <w:pPr>
              <w:pStyle w:val="Vnbnnidung21"/>
              <w:shd w:val="clear" w:color="auto" w:fill="auto"/>
              <w:tabs>
                <w:tab w:val="left" w:leader="dot" w:pos="2088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596" w:type="dxa"/>
            <w:gridSpan w:val="2"/>
          </w:tcPr>
          <w:p w14:paraId="675A279A" w14:textId="77777777"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28B37EBB" w14:textId="77777777" w:rsidTr="000830B7">
        <w:tc>
          <w:tcPr>
            <w:tcW w:w="735" w:type="dxa"/>
          </w:tcPr>
          <w:p w14:paraId="1BBCF464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3.1.6</w:t>
            </w:r>
          </w:p>
        </w:tc>
        <w:tc>
          <w:tcPr>
            <w:tcW w:w="7407" w:type="dxa"/>
            <w:gridSpan w:val="2"/>
          </w:tcPr>
          <w:p w14:paraId="3AF85886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6468EF5C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2E4BE119" w14:textId="77777777" w:rsidTr="000830B7">
        <w:tc>
          <w:tcPr>
            <w:tcW w:w="735" w:type="dxa"/>
          </w:tcPr>
          <w:p w14:paraId="09118B67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011D9C21" w14:textId="77777777" w:rsidR="006B2242" w:rsidRPr="008E6874" w:rsidRDefault="006B2242" w:rsidP="006A4D7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596" w:type="dxa"/>
            <w:gridSpan w:val="2"/>
          </w:tcPr>
          <w:p w14:paraId="67FB49D2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66990ABD" w14:textId="77777777" w:rsidTr="000830B7">
        <w:tc>
          <w:tcPr>
            <w:tcW w:w="735" w:type="dxa"/>
          </w:tcPr>
          <w:p w14:paraId="300738ED" w14:textId="77777777" w:rsidR="006B2242" w:rsidRPr="003E1F05" w:rsidRDefault="006B2242" w:rsidP="006A4D7A">
            <w:pPr>
              <w:pStyle w:val="Bodytext5"/>
              <w:shd w:val="clear" w:color="auto" w:fill="auto"/>
              <w:spacing w:before="12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7407" w:type="dxa"/>
            <w:gridSpan w:val="2"/>
            <w:vAlign w:val="bottom"/>
          </w:tcPr>
          <w:p w14:paraId="201FA275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Dịch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Trông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giữ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xe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căng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tin,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bán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trú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....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Liệt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kê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dịch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tại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đơn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vị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mỗi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bảng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kê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dưới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đây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96" w:type="dxa"/>
            <w:gridSpan w:val="2"/>
          </w:tcPr>
          <w:p w14:paraId="78A82B7B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5AA7F4BA" w14:textId="77777777" w:rsidTr="000830B7">
        <w:tc>
          <w:tcPr>
            <w:tcW w:w="735" w:type="dxa"/>
          </w:tcPr>
          <w:p w14:paraId="183DD4A5" w14:textId="77777777" w:rsidR="006B2242" w:rsidRPr="003E1F05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4.1</w:t>
            </w:r>
          </w:p>
        </w:tc>
        <w:tc>
          <w:tcPr>
            <w:tcW w:w="7407" w:type="dxa"/>
            <w:gridSpan w:val="2"/>
          </w:tcPr>
          <w:p w14:paraId="17138B92" w14:textId="77777777" w:rsidR="006B2242" w:rsidRPr="003E1F05" w:rsidRDefault="003E1F05" w:rsidP="006A4D7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. .</w:t>
            </w:r>
          </w:p>
        </w:tc>
        <w:tc>
          <w:tcPr>
            <w:tcW w:w="1596" w:type="dxa"/>
            <w:gridSpan w:val="2"/>
          </w:tcPr>
          <w:p w14:paraId="63DE1A68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34C1019A" w14:textId="77777777" w:rsidTr="000830B7">
        <w:tc>
          <w:tcPr>
            <w:tcW w:w="735" w:type="dxa"/>
          </w:tcPr>
          <w:p w14:paraId="78646174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4.1.1</w:t>
            </w:r>
          </w:p>
        </w:tc>
        <w:tc>
          <w:tcPr>
            <w:tcW w:w="7407" w:type="dxa"/>
            <w:gridSpan w:val="2"/>
            <w:vAlign w:val="bottom"/>
          </w:tcPr>
          <w:p w14:paraId="3DFB8FD5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1596" w:type="dxa"/>
            <w:gridSpan w:val="2"/>
          </w:tcPr>
          <w:p w14:paraId="76C9BF68" w14:textId="77777777" w:rsidR="006B2242" w:rsidRPr="008E6874" w:rsidRDefault="00C5767F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</w:t>
            </w:r>
          </w:p>
        </w:tc>
      </w:tr>
      <w:tr w:rsidR="006B2242" w:rsidRPr="008E6874" w14:paraId="146C1817" w14:textId="77777777" w:rsidTr="000830B7">
        <w:tc>
          <w:tcPr>
            <w:tcW w:w="735" w:type="dxa"/>
          </w:tcPr>
          <w:p w14:paraId="6B673E7E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4.1.2</w:t>
            </w:r>
          </w:p>
        </w:tc>
        <w:tc>
          <w:tcPr>
            <w:tcW w:w="7407" w:type="dxa"/>
            <w:gridSpan w:val="2"/>
            <w:vAlign w:val="bottom"/>
          </w:tcPr>
          <w:p w14:paraId="72D567E6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thu ....</w:t>
            </w:r>
          </w:p>
        </w:tc>
        <w:tc>
          <w:tcPr>
            <w:tcW w:w="1596" w:type="dxa"/>
            <w:gridSpan w:val="2"/>
          </w:tcPr>
          <w:p w14:paraId="7FFFD3C5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23AC3CE4" w14:textId="77777777" w:rsidTr="000830B7">
        <w:tc>
          <w:tcPr>
            <w:tcW w:w="735" w:type="dxa"/>
          </w:tcPr>
          <w:p w14:paraId="11E4F703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4.1.3</w:t>
            </w:r>
          </w:p>
        </w:tc>
        <w:tc>
          <w:tcPr>
            <w:tcW w:w="7407" w:type="dxa"/>
            <w:gridSpan w:val="2"/>
            <w:vAlign w:val="bottom"/>
          </w:tcPr>
          <w:p w14:paraId="17E4DA9A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41A2F560" w14:textId="77777777" w:rsidR="006B2242" w:rsidRPr="008E6874" w:rsidRDefault="00C5767F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663.000.000</w:t>
            </w:r>
          </w:p>
        </w:tc>
      </w:tr>
      <w:tr w:rsidR="006B2242" w:rsidRPr="008E6874" w14:paraId="7E3E110A" w14:textId="77777777" w:rsidTr="000830B7">
        <w:tc>
          <w:tcPr>
            <w:tcW w:w="735" w:type="dxa"/>
          </w:tcPr>
          <w:p w14:paraId="21A8C894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4.1.4</w:t>
            </w:r>
          </w:p>
        </w:tc>
        <w:tc>
          <w:tcPr>
            <w:tcW w:w="7407" w:type="dxa"/>
            <w:gridSpan w:val="2"/>
            <w:vAlign w:val="bottom"/>
          </w:tcPr>
          <w:p w14:paraId="63238FC2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664EF5F1" w14:textId="77777777" w:rsidR="006B2242" w:rsidRPr="008E6874" w:rsidRDefault="00C5767F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663.000.000</w:t>
            </w:r>
          </w:p>
        </w:tc>
      </w:tr>
      <w:tr w:rsidR="006B2242" w:rsidRPr="008E6874" w14:paraId="315786A1" w14:textId="77777777" w:rsidTr="000830B7">
        <w:tc>
          <w:tcPr>
            <w:tcW w:w="735" w:type="dxa"/>
          </w:tcPr>
          <w:p w14:paraId="2E209B74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4.1.5</w:t>
            </w:r>
          </w:p>
        </w:tc>
        <w:tc>
          <w:tcPr>
            <w:tcW w:w="7407" w:type="dxa"/>
            <w:gridSpan w:val="2"/>
            <w:vAlign w:val="bottom"/>
          </w:tcPr>
          <w:p w14:paraId="33F87D7E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</w:p>
        </w:tc>
        <w:tc>
          <w:tcPr>
            <w:tcW w:w="1596" w:type="dxa"/>
            <w:gridSpan w:val="2"/>
          </w:tcPr>
          <w:p w14:paraId="5EF32822" w14:textId="77777777" w:rsidR="006B2242" w:rsidRPr="008E6874" w:rsidRDefault="00C5767F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</w:t>
            </w:r>
          </w:p>
        </w:tc>
      </w:tr>
      <w:tr w:rsidR="006B2242" w:rsidRPr="008E6874" w14:paraId="5DD46EF4" w14:textId="77777777" w:rsidTr="000830B7">
        <w:tc>
          <w:tcPr>
            <w:tcW w:w="735" w:type="dxa"/>
          </w:tcPr>
          <w:p w14:paraId="05D4A602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4.1.6</w:t>
            </w:r>
          </w:p>
        </w:tc>
        <w:tc>
          <w:tcPr>
            <w:tcW w:w="7407" w:type="dxa"/>
            <w:gridSpan w:val="2"/>
            <w:vAlign w:val="bottom"/>
          </w:tcPr>
          <w:p w14:paraId="49F15432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4A37E837" w14:textId="77777777" w:rsidR="006B2242" w:rsidRPr="008E6874" w:rsidRDefault="00C5767F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663.000.000</w:t>
            </w:r>
          </w:p>
        </w:tc>
      </w:tr>
      <w:tr w:rsidR="006B2242" w:rsidRPr="008E6874" w14:paraId="7B6DF7AD" w14:textId="77777777" w:rsidTr="000830B7">
        <w:tc>
          <w:tcPr>
            <w:tcW w:w="735" w:type="dxa"/>
          </w:tcPr>
          <w:p w14:paraId="39B172D6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678F60AB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gia</w:t>
            </w:r>
            <w:proofErr w:type="spellEnd"/>
          </w:p>
        </w:tc>
        <w:tc>
          <w:tcPr>
            <w:tcW w:w="1596" w:type="dxa"/>
            <w:gridSpan w:val="2"/>
          </w:tcPr>
          <w:p w14:paraId="027C73AA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457AF0FB" w14:textId="77777777" w:rsidTr="000830B7">
        <w:tc>
          <w:tcPr>
            <w:tcW w:w="735" w:type="dxa"/>
          </w:tcPr>
          <w:p w14:paraId="44C3AD86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21E4BA09" w14:textId="77777777" w:rsidR="006B2242" w:rsidRPr="008E6874" w:rsidRDefault="003E1F05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nghĩa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</w:p>
        </w:tc>
        <w:tc>
          <w:tcPr>
            <w:tcW w:w="1596" w:type="dxa"/>
            <w:gridSpan w:val="2"/>
          </w:tcPr>
          <w:p w14:paraId="5EC1A244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76C8786E" w14:textId="77777777" w:rsidTr="000830B7">
        <w:tc>
          <w:tcPr>
            <w:tcW w:w="735" w:type="dxa"/>
          </w:tcPr>
          <w:p w14:paraId="187BA4B4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5A6A46DC" w14:textId="77777777" w:rsidR="006B2242" w:rsidRPr="008E6874" w:rsidRDefault="003E1F05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khấu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hao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</w:p>
        </w:tc>
        <w:tc>
          <w:tcPr>
            <w:tcW w:w="1596" w:type="dxa"/>
            <w:gridSpan w:val="2"/>
          </w:tcPr>
          <w:p w14:paraId="3A2D4BFA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66B9CA48" w14:textId="77777777" w:rsidTr="000830B7">
        <w:tc>
          <w:tcPr>
            <w:tcW w:w="735" w:type="dxa"/>
          </w:tcPr>
          <w:p w14:paraId="03C10029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1E2FE376" w14:textId="77777777" w:rsidR="006B2242" w:rsidRPr="008E6874" w:rsidRDefault="003E1F05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phúc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lợi</w:t>
            </w:r>
            <w:proofErr w:type="spellEnd"/>
          </w:p>
        </w:tc>
        <w:tc>
          <w:tcPr>
            <w:tcW w:w="1596" w:type="dxa"/>
            <w:gridSpan w:val="2"/>
          </w:tcPr>
          <w:p w14:paraId="2E35F30B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43A67BEC" w14:textId="77777777" w:rsidTr="000830B7">
        <w:tc>
          <w:tcPr>
            <w:tcW w:w="735" w:type="dxa"/>
          </w:tcPr>
          <w:p w14:paraId="00920B78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7DCEAFDD" w14:textId="77777777" w:rsidR="006B2242" w:rsidRPr="008E6874" w:rsidRDefault="003E1F05" w:rsidP="006A4D7A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</w:t>
            </w:r>
            <w:r w:rsidR="00475399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:</w:t>
            </w:r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596" w:type="dxa"/>
            <w:gridSpan w:val="2"/>
          </w:tcPr>
          <w:p w14:paraId="7D3DB71B" w14:textId="77777777" w:rsidR="006B2242" w:rsidRPr="008E6874" w:rsidRDefault="000830B7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663.000.000</w:t>
            </w:r>
          </w:p>
        </w:tc>
      </w:tr>
      <w:tr w:rsidR="006B2242" w:rsidRPr="008E6874" w14:paraId="33CA8AD0" w14:textId="77777777" w:rsidTr="000830B7">
        <w:tc>
          <w:tcPr>
            <w:tcW w:w="735" w:type="dxa"/>
          </w:tcPr>
          <w:p w14:paraId="64ECE2FA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4.1.7</w:t>
            </w:r>
          </w:p>
        </w:tc>
        <w:tc>
          <w:tcPr>
            <w:tcW w:w="7407" w:type="dxa"/>
            <w:gridSpan w:val="2"/>
          </w:tcPr>
          <w:p w14:paraId="6ECC6D47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3389428B" w14:textId="77777777" w:rsidR="006B2242" w:rsidRPr="008E6874" w:rsidRDefault="00C5767F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</w:t>
            </w:r>
          </w:p>
        </w:tc>
      </w:tr>
      <w:tr w:rsidR="006B2242" w:rsidRPr="008E6874" w14:paraId="04B9BF66" w14:textId="77777777" w:rsidTr="000830B7">
        <w:tc>
          <w:tcPr>
            <w:tcW w:w="735" w:type="dxa"/>
          </w:tcPr>
          <w:p w14:paraId="7C3C2FDD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2C053D7A" w14:textId="77777777" w:rsidR="006B2242" w:rsidRPr="008E6874" w:rsidRDefault="006B2242" w:rsidP="006A4D7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E1F0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596" w:type="dxa"/>
            <w:gridSpan w:val="2"/>
          </w:tcPr>
          <w:p w14:paraId="60144577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37D9C926" w14:textId="77777777" w:rsidTr="000830B7">
        <w:tc>
          <w:tcPr>
            <w:tcW w:w="735" w:type="dxa"/>
          </w:tcPr>
          <w:p w14:paraId="64F0655F" w14:textId="77777777" w:rsidR="006B2242" w:rsidRPr="003E1F05" w:rsidRDefault="006B2242" w:rsidP="006A4D7A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7407" w:type="dxa"/>
            <w:gridSpan w:val="2"/>
            <w:vAlign w:val="bottom"/>
          </w:tcPr>
          <w:p w14:paraId="756DEBFD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Liên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kết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Kỹ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năng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Tiếng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Anh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tăng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cường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Tiếng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Anh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yếu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tố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ngoài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Tin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.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Liệt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kê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kết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tại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đơn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vị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mỗi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bảng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kê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dưới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đây</w:t>
            </w:r>
            <w:proofErr w:type="spellEnd"/>
            <w:r w:rsidR="00E4020A">
              <w:rPr>
                <w:rStyle w:val="Vnbnnidung211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96" w:type="dxa"/>
            <w:gridSpan w:val="2"/>
          </w:tcPr>
          <w:p w14:paraId="15033A21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408A82EF" w14:textId="77777777" w:rsidTr="000830B7">
        <w:tc>
          <w:tcPr>
            <w:tcW w:w="735" w:type="dxa"/>
          </w:tcPr>
          <w:p w14:paraId="39068362" w14:textId="77777777" w:rsidR="006B2242" w:rsidRPr="003E1F05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5.1</w:t>
            </w:r>
          </w:p>
        </w:tc>
        <w:tc>
          <w:tcPr>
            <w:tcW w:w="7407" w:type="dxa"/>
            <w:gridSpan w:val="2"/>
          </w:tcPr>
          <w:p w14:paraId="49EB1281" w14:textId="77777777" w:rsidR="006B2242" w:rsidRPr="003E1F05" w:rsidRDefault="006B2242" w:rsidP="006A4D7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r w:rsidR="003E1F05" w:rsidRPr="003E1F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  <w:gridSpan w:val="2"/>
          </w:tcPr>
          <w:p w14:paraId="5A31B8C7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67C6668D" w14:textId="77777777" w:rsidTr="000830B7">
        <w:tc>
          <w:tcPr>
            <w:tcW w:w="735" w:type="dxa"/>
          </w:tcPr>
          <w:p w14:paraId="1CCDE018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5.1.1</w:t>
            </w:r>
          </w:p>
        </w:tc>
        <w:tc>
          <w:tcPr>
            <w:tcW w:w="7407" w:type="dxa"/>
            <w:gridSpan w:val="2"/>
            <w:vAlign w:val="bottom"/>
          </w:tcPr>
          <w:p w14:paraId="211AC752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1596" w:type="dxa"/>
            <w:gridSpan w:val="2"/>
          </w:tcPr>
          <w:p w14:paraId="1B5D5D06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6CA8310A" w14:textId="77777777" w:rsidTr="000830B7">
        <w:tc>
          <w:tcPr>
            <w:tcW w:w="735" w:type="dxa"/>
          </w:tcPr>
          <w:p w14:paraId="415911FA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5.1.2</w:t>
            </w:r>
          </w:p>
        </w:tc>
        <w:tc>
          <w:tcPr>
            <w:tcW w:w="7407" w:type="dxa"/>
            <w:gridSpan w:val="2"/>
          </w:tcPr>
          <w:p w14:paraId="11138D19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thu ....</w:t>
            </w:r>
          </w:p>
        </w:tc>
        <w:tc>
          <w:tcPr>
            <w:tcW w:w="1596" w:type="dxa"/>
            <w:gridSpan w:val="2"/>
          </w:tcPr>
          <w:p w14:paraId="3618B36D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08E0115A" w14:textId="77777777" w:rsidTr="000830B7">
        <w:tc>
          <w:tcPr>
            <w:tcW w:w="735" w:type="dxa"/>
          </w:tcPr>
          <w:p w14:paraId="0B6E41AD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5.1.3</w:t>
            </w:r>
          </w:p>
        </w:tc>
        <w:tc>
          <w:tcPr>
            <w:tcW w:w="7407" w:type="dxa"/>
            <w:gridSpan w:val="2"/>
            <w:vAlign w:val="bottom"/>
          </w:tcPr>
          <w:p w14:paraId="1FDA32D6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10DCFCEF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4ABC5FE0" w14:textId="77777777" w:rsidTr="000830B7">
        <w:tc>
          <w:tcPr>
            <w:tcW w:w="735" w:type="dxa"/>
          </w:tcPr>
          <w:p w14:paraId="170669D6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5.1.4</w:t>
            </w:r>
          </w:p>
        </w:tc>
        <w:tc>
          <w:tcPr>
            <w:tcW w:w="7407" w:type="dxa"/>
            <w:gridSpan w:val="2"/>
            <w:vAlign w:val="bottom"/>
          </w:tcPr>
          <w:p w14:paraId="6C16FCCC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48ED17F1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70D13CC2" w14:textId="77777777" w:rsidTr="000830B7">
        <w:tc>
          <w:tcPr>
            <w:tcW w:w="735" w:type="dxa"/>
          </w:tcPr>
          <w:p w14:paraId="37B700B9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5.1.5</w:t>
            </w:r>
          </w:p>
        </w:tc>
        <w:tc>
          <w:tcPr>
            <w:tcW w:w="7407" w:type="dxa"/>
            <w:gridSpan w:val="2"/>
            <w:vAlign w:val="bottom"/>
          </w:tcPr>
          <w:p w14:paraId="02A385B6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</w:p>
        </w:tc>
        <w:tc>
          <w:tcPr>
            <w:tcW w:w="1596" w:type="dxa"/>
            <w:gridSpan w:val="2"/>
          </w:tcPr>
          <w:p w14:paraId="564D5C0D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18DF2111" w14:textId="77777777" w:rsidTr="000830B7">
        <w:tc>
          <w:tcPr>
            <w:tcW w:w="735" w:type="dxa"/>
          </w:tcPr>
          <w:p w14:paraId="2614CDBF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5.1.6</w:t>
            </w:r>
          </w:p>
        </w:tc>
        <w:tc>
          <w:tcPr>
            <w:tcW w:w="7407" w:type="dxa"/>
            <w:gridSpan w:val="2"/>
            <w:vAlign w:val="bottom"/>
          </w:tcPr>
          <w:p w14:paraId="0725E830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54493E12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569C3B36" w14:textId="77777777" w:rsidTr="000830B7">
        <w:tc>
          <w:tcPr>
            <w:tcW w:w="735" w:type="dxa"/>
          </w:tcPr>
          <w:p w14:paraId="43044B90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16D3AA9B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đồng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hoặc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="003E1F05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596" w:type="dxa"/>
            <w:gridSpan w:val="2"/>
          </w:tcPr>
          <w:p w14:paraId="5144C73C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13B01BCE" w14:textId="77777777" w:rsidTr="000830B7">
        <w:tc>
          <w:tcPr>
            <w:tcW w:w="735" w:type="dxa"/>
          </w:tcPr>
          <w:p w14:paraId="42986E78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6CD2C1FD" w14:textId="77777777" w:rsidR="006B2242" w:rsidRPr="008E6874" w:rsidRDefault="003E1F05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khấu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hao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</w:p>
        </w:tc>
        <w:tc>
          <w:tcPr>
            <w:tcW w:w="1596" w:type="dxa"/>
            <w:gridSpan w:val="2"/>
          </w:tcPr>
          <w:p w14:paraId="6C69034A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2573D2D4" w14:textId="77777777" w:rsidTr="000830B7">
        <w:tc>
          <w:tcPr>
            <w:tcW w:w="735" w:type="dxa"/>
          </w:tcPr>
          <w:p w14:paraId="6627734B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127EECB3" w14:textId="77777777" w:rsidR="006B2242" w:rsidRPr="008E6874" w:rsidRDefault="003E1F05" w:rsidP="006A4D7A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công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tác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quản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đạo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596" w:type="dxa"/>
            <w:gridSpan w:val="2"/>
          </w:tcPr>
          <w:p w14:paraId="2A4B4A72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38E4F684" w14:textId="77777777" w:rsidTr="000830B7">
        <w:tc>
          <w:tcPr>
            <w:tcW w:w="735" w:type="dxa"/>
          </w:tcPr>
          <w:p w14:paraId="676BD991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2F86859D" w14:textId="77777777" w:rsidR="006B2242" w:rsidRPr="008E6874" w:rsidRDefault="003E1F05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phúc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lợi</w:t>
            </w:r>
            <w:proofErr w:type="spellEnd"/>
          </w:p>
        </w:tc>
        <w:tc>
          <w:tcPr>
            <w:tcW w:w="1596" w:type="dxa"/>
            <w:gridSpan w:val="2"/>
          </w:tcPr>
          <w:p w14:paraId="56C0AE20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52A8100F" w14:textId="77777777" w:rsidTr="000830B7">
        <w:tc>
          <w:tcPr>
            <w:tcW w:w="735" w:type="dxa"/>
          </w:tcPr>
          <w:p w14:paraId="42D1E737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09A00AD7" w14:textId="77777777" w:rsidR="006B2242" w:rsidRPr="008E6874" w:rsidRDefault="003E1F05" w:rsidP="006A4D7A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 w:rsidR="006B2242"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: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596" w:type="dxa"/>
            <w:gridSpan w:val="2"/>
          </w:tcPr>
          <w:p w14:paraId="5BCC961F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5F843F47" w14:textId="77777777" w:rsidTr="000830B7">
        <w:tc>
          <w:tcPr>
            <w:tcW w:w="735" w:type="dxa"/>
          </w:tcPr>
          <w:p w14:paraId="147CDF67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5.1.7</w:t>
            </w:r>
          </w:p>
        </w:tc>
        <w:tc>
          <w:tcPr>
            <w:tcW w:w="7407" w:type="dxa"/>
            <w:gridSpan w:val="2"/>
          </w:tcPr>
          <w:p w14:paraId="15931EA1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96" w:type="dxa"/>
            <w:gridSpan w:val="2"/>
          </w:tcPr>
          <w:p w14:paraId="480AC068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5F1DBC5E" w14:textId="77777777" w:rsidTr="000830B7">
        <w:tc>
          <w:tcPr>
            <w:tcW w:w="735" w:type="dxa"/>
          </w:tcPr>
          <w:p w14:paraId="6F7C7D67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15E3C6DD" w14:textId="77777777" w:rsidR="006B2242" w:rsidRPr="008E6874" w:rsidRDefault="006B2242" w:rsidP="006A4D7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E1F0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596" w:type="dxa"/>
            <w:gridSpan w:val="2"/>
          </w:tcPr>
          <w:p w14:paraId="5E50DC3B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34A06CFC" w14:textId="77777777" w:rsidTr="000830B7">
        <w:tc>
          <w:tcPr>
            <w:tcW w:w="735" w:type="dxa"/>
          </w:tcPr>
          <w:p w14:paraId="12D0426F" w14:textId="77777777" w:rsidR="006B2242" w:rsidRPr="003E1F05" w:rsidRDefault="006B2242" w:rsidP="006A4D7A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7407" w:type="dxa"/>
            <w:gridSpan w:val="2"/>
            <w:vAlign w:val="bottom"/>
          </w:tcPr>
          <w:p w14:paraId="5A915F75" w14:textId="77777777" w:rsidR="006B2242" w:rsidRPr="008E6874" w:rsidRDefault="006B2242" w:rsidP="006A4D7A">
            <w:pPr>
              <w:pStyle w:val="Vnbnnidung21"/>
              <w:shd w:val="clear" w:color="auto" w:fill="auto"/>
              <w:tabs>
                <w:tab w:val="left" w:leader="dot" w:pos="610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Thu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hộ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hộ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: BHYT, Đoàn,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Đội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đồng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phục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sách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vở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,</w:t>
            </w: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ab/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Liệt</w:t>
            </w:r>
            <w:proofErr w:type="spellEnd"/>
          </w:p>
          <w:p w14:paraId="1608021E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lastRenderedPageBreak/>
              <w:t>kê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tại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đơn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vị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liệu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tế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mỗi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bảng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kê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dưới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đây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96" w:type="dxa"/>
            <w:gridSpan w:val="2"/>
          </w:tcPr>
          <w:p w14:paraId="4C4600FB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22C82927" w14:textId="77777777" w:rsidTr="000830B7">
        <w:tc>
          <w:tcPr>
            <w:tcW w:w="735" w:type="dxa"/>
          </w:tcPr>
          <w:p w14:paraId="0981C42F" w14:textId="77777777" w:rsidR="006B2242" w:rsidRPr="003E1F05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6.1</w:t>
            </w:r>
          </w:p>
        </w:tc>
        <w:tc>
          <w:tcPr>
            <w:tcW w:w="7407" w:type="dxa"/>
            <w:gridSpan w:val="2"/>
          </w:tcPr>
          <w:p w14:paraId="5250013C" w14:textId="77777777" w:rsidR="006B2242" w:rsidRPr="003E1F05" w:rsidRDefault="003E1F05" w:rsidP="006A4D7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596" w:type="dxa"/>
            <w:gridSpan w:val="2"/>
          </w:tcPr>
          <w:p w14:paraId="624C438B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45DB4629" w14:textId="77777777" w:rsidTr="000830B7">
        <w:tc>
          <w:tcPr>
            <w:tcW w:w="735" w:type="dxa"/>
          </w:tcPr>
          <w:p w14:paraId="73DF8818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6.1.1</w:t>
            </w:r>
          </w:p>
        </w:tc>
        <w:tc>
          <w:tcPr>
            <w:tcW w:w="7407" w:type="dxa"/>
            <w:gridSpan w:val="2"/>
          </w:tcPr>
          <w:p w14:paraId="6174F322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sinh</w:t>
            </w:r>
            <w:proofErr w:type="spellEnd"/>
          </w:p>
        </w:tc>
        <w:tc>
          <w:tcPr>
            <w:tcW w:w="1596" w:type="dxa"/>
            <w:gridSpan w:val="2"/>
          </w:tcPr>
          <w:p w14:paraId="5EA04747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1D1805C8" w14:textId="77777777" w:rsidTr="000830B7">
        <w:tc>
          <w:tcPr>
            <w:tcW w:w="735" w:type="dxa"/>
          </w:tcPr>
          <w:p w14:paraId="081F64CB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6.1.2</w:t>
            </w:r>
          </w:p>
        </w:tc>
        <w:tc>
          <w:tcPr>
            <w:tcW w:w="7407" w:type="dxa"/>
            <w:gridSpan w:val="2"/>
            <w:vAlign w:val="center"/>
          </w:tcPr>
          <w:p w14:paraId="376A87AE" w14:textId="77777777" w:rsidR="006B2242" w:rsidRPr="008E6874" w:rsidRDefault="006B2242" w:rsidP="006A4D7A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="003E1F05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596" w:type="dxa"/>
            <w:gridSpan w:val="2"/>
          </w:tcPr>
          <w:p w14:paraId="0CE3E014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1C9482FB" w14:textId="77777777" w:rsidTr="000830B7">
        <w:tc>
          <w:tcPr>
            <w:tcW w:w="735" w:type="dxa"/>
          </w:tcPr>
          <w:p w14:paraId="3DA28B12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6.1.3</w:t>
            </w:r>
          </w:p>
        </w:tc>
        <w:tc>
          <w:tcPr>
            <w:tcW w:w="7407" w:type="dxa"/>
            <w:gridSpan w:val="2"/>
            <w:vAlign w:val="bottom"/>
          </w:tcPr>
          <w:p w14:paraId="1FBDFAF9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</w:p>
        </w:tc>
        <w:tc>
          <w:tcPr>
            <w:tcW w:w="1596" w:type="dxa"/>
            <w:gridSpan w:val="2"/>
          </w:tcPr>
          <w:p w14:paraId="5651D63B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194592E5" w14:textId="77777777" w:rsidTr="000830B7">
        <w:tc>
          <w:tcPr>
            <w:tcW w:w="735" w:type="dxa"/>
          </w:tcPr>
          <w:p w14:paraId="0871A018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6.1.4</w:t>
            </w:r>
          </w:p>
        </w:tc>
        <w:tc>
          <w:tcPr>
            <w:tcW w:w="7407" w:type="dxa"/>
            <w:gridSpan w:val="2"/>
            <w:vAlign w:val="bottom"/>
          </w:tcPr>
          <w:p w14:paraId="0A176215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</w:t>
            </w:r>
          </w:p>
        </w:tc>
        <w:tc>
          <w:tcPr>
            <w:tcW w:w="1596" w:type="dxa"/>
            <w:gridSpan w:val="2"/>
          </w:tcPr>
          <w:p w14:paraId="3E1A7D4C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560DE447" w14:textId="77777777" w:rsidTr="000830B7">
        <w:tc>
          <w:tcPr>
            <w:tcW w:w="735" w:type="dxa"/>
          </w:tcPr>
          <w:p w14:paraId="1D211D35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6.1.5</w:t>
            </w:r>
          </w:p>
        </w:tc>
        <w:tc>
          <w:tcPr>
            <w:tcW w:w="7407" w:type="dxa"/>
            <w:gridSpan w:val="2"/>
            <w:vAlign w:val="bottom"/>
          </w:tcPr>
          <w:p w14:paraId="1A6A2EB5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</w:p>
        </w:tc>
        <w:tc>
          <w:tcPr>
            <w:tcW w:w="1596" w:type="dxa"/>
            <w:gridSpan w:val="2"/>
          </w:tcPr>
          <w:p w14:paraId="768E8EEC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122C91AA" w14:textId="77777777" w:rsidTr="000830B7">
        <w:tc>
          <w:tcPr>
            <w:tcW w:w="735" w:type="dxa"/>
          </w:tcPr>
          <w:p w14:paraId="6DFB4B09" w14:textId="77777777" w:rsidR="006B2242" w:rsidRPr="003E1F05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II</w:t>
            </w:r>
          </w:p>
        </w:tc>
        <w:tc>
          <w:tcPr>
            <w:tcW w:w="7407" w:type="dxa"/>
            <w:gridSpan w:val="2"/>
            <w:vAlign w:val="bottom"/>
          </w:tcPr>
          <w:p w14:paraId="5C7A90E7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từ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để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lại</w:t>
            </w:r>
            <w:proofErr w:type="spellEnd"/>
          </w:p>
        </w:tc>
        <w:tc>
          <w:tcPr>
            <w:tcW w:w="1596" w:type="dxa"/>
            <w:gridSpan w:val="2"/>
          </w:tcPr>
          <w:p w14:paraId="6515D8D7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7427F246" w14:textId="77777777" w:rsidTr="000830B7">
        <w:tc>
          <w:tcPr>
            <w:tcW w:w="735" w:type="dxa"/>
          </w:tcPr>
          <w:p w14:paraId="52DCED44" w14:textId="77777777" w:rsidR="006B2242" w:rsidRPr="003E1F05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  <w:gridSpan w:val="2"/>
            <w:vAlign w:val="bottom"/>
          </w:tcPr>
          <w:p w14:paraId="008720A0" w14:textId="77777777" w:rsidR="006B2242" w:rsidRPr="008E6874" w:rsidRDefault="006B2242" w:rsidP="006A4D7A">
            <w:pPr>
              <w:pStyle w:val="Vnbnnidung21"/>
              <w:shd w:val="clear" w:color="auto" w:fill="auto"/>
              <w:tabs>
                <w:tab w:val="left" w:leader="dot" w:pos="206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sư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nghiêp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596" w:type="dxa"/>
            <w:gridSpan w:val="2"/>
          </w:tcPr>
          <w:p w14:paraId="5AFB4236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561CED99" w14:textId="77777777" w:rsidTr="000830B7">
        <w:tc>
          <w:tcPr>
            <w:tcW w:w="735" w:type="dxa"/>
          </w:tcPr>
          <w:p w14:paraId="3B8658DF" w14:textId="77777777" w:rsidR="006B2242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7407" w:type="dxa"/>
            <w:gridSpan w:val="2"/>
            <w:vAlign w:val="bottom"/>
          </w:tcPr>
          <w:p w14:paraId="2C0C3D27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nhiệm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thường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xuyên</w:t>
            </w:r>
            <w:proofErr w:type="spellEnd"/>
          </w:p>
        </w:tc>
        <w:tc>
          <w:tcPr>
            <w:tcW w:w="1596" w:type="dxa"/>
            <w:gridSpan w:val="2"/>
          </w:tcPr>
          <w:p w14:paraId="6C92C859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2F576A5B" w14:textId="77777777" w:rsidTr="000830B7">
        <w:tc>
          <w:tcPr>
            <w:tcW w:w="735" w:type="dxa"/>
          </w:tcPr>
          <w:p w14:paraId="2ED3FCBF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1593F006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1596" w:type="dxa"/>
            <w:gridSpan w:val="2"/>
          </w:tcPr>
          <w:p w14:paraId="676BD857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6AB83F32" w14:textId="77777777" w:rsidTr="000830B7">
        <w:tc>
          <w:tcPr>
            <w:tcW w:w="735" w:type="dxa"/>
          </w:tcPr>
          <w:p w14:paraId="4797FC5A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2CB8D3A0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596" w:type="dxa"/>
            <w:gridSpan w:val="2"/>
          </w:tcPr>
          <w:p w14:paraId="499B6D2D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71FC18E3" w14:textId="77777777" w:rsidTr="000830B7">
        <w:tc>
          <w:tcPr>
            <w:tcW w:w="735" w:type="dxa"/>
          </w:tcPr>
          <w:p w14:paraId="395D57ED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4D02F51D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</w:p>
        </w:tc>
        <w:tc>
          <w:tcPr>
            <w:tcW w:w="1596" w:type="dxa"/>
            <w:gridSpan w:val="2"/>
          </w:tcPr>
          <w:p w14:paraId="05824775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193759A5" w14:textId="77777777" w:rsidTr="000830B7">
        <w:tc>
          <w:tcPr>
            <w:tcW w:w="735" w:type="dxa"/>
          </w:tcPr>
          <w:p w14:paraId="6F539DF2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75DF32E3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1596" w:type="dxa"/>
            <w:gridSpan w:val="2"/>
          </w:tcPr>
          <w:p w14:paraId="0EB036EA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1E8B3444" w14:textId="77777777" w:rsidTr="000830B7">
        <w:tc>
          <w:tcPr>
            <w:tcW w:w="735" w:type="dxa"/>
          </w:tcPr>
          <w:p w14:paraId="7B76CFFA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18159D23" w14:textId="77777777" w:rsidR="006B2242" w:rsidRPr="008E6874" w:rsidRDefault="003E1F05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596" w:type="dxa"/>
            <w:gridSpan w:val="2"/>
          </w:tcPr>
          <w:p w14:paraId="103A102C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53A8AB2C" w14:textId="77777777" w:rsidTr="000830B7">
        <w:tc>
          <w:tcPr>
            <w:tcW w:w="735" w:type="dxa"/>
          </w:tcPr>
          <w:p w14:paraId="5D60C4BB" w14:textId="77777777" w:rsidR="006B2242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7407" w:type="dxa"/>
            <w:gridSpan w:val="2"/>
            <w:vAlign w:val="bottom"/>
          </w:tcPr>
          <w:p w14:paraId="64682454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nhiệm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thường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xuyên</w:t>
            </w:r>
            <w:proofErr w:type="spellEnd"/>
          </w:p>
        </w:tc>
        <w:tc>
          <w:tcPr>
            <w:tcW w:w="1596" w:type="dxa"/>
            <w:gridSpan w:val="2"/>
          </w:tcPr>
          <w:p w14:paraId="0A46A806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58D5B8B7" w14:textId="77777777" w:rsidTr="000830B7">
        <w:tc>
          <w:tcPr>
            <w:tcW w:w="735" w:type="dxa"/>
          </w:tcPr>
          <w:p w14:paraId="08BB8B48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1DDB09E6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1596" w:type="dxa"/>
            <w:gridSpan w:val="2"/>
          </w:tcPr>
          <w:p w14:paraId="77176DA1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7B94CFCF" w14:textId="77777777" w:rsidTr="000830B7">
        <w:tc>
          <w:tcPr>
            <w:tcW w:w="735" w:type="dxa"/>
          </w:tcPr>
          <w:p w14:paraId="1A1C2ECE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463C6502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596" w:type="dxa"/>
            <w:gridSpan w:val="2"/>
          </w:tcPr>
          <w:p w14:paraId="15FBE535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6658FD1B" w14:textId="77777777" w:rsidTr="000830B7">
        <w:tc>
          <w:tcPr>
            <w:tcW w:w="735" w:type="dxa"/>
          </w:tcPr>
          <w:p w14:paraId="16F522D3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5545BE69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</w:p>
        </w:tc>
        <w:tc>
          <w:tcPr>
            <w:tcW w:w="1596" w:type="dxa"/>
            <w:gridSpan w:val="2"/>
          </w:tcPr>
          <w:p w14:paraId="6FA6A01A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27B41D5C" w14:textId="77777777" w:rsidTr="000830B7">
        <w:tc>
          <w:tcPr>
            <w:tcW w:w="735" w:type="dxa"/>
          </w:tcPr>
          <w:p w14:paraId="7EF2D1CB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4467428B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1596" w:type="dxa"/>
            <w:gridSpan w:val="2"/>
          </w:tcPr>
          <w:p w14:paraId="4870BA9E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B2242" w:rsidRPr="008E6874" w14:paraId="6B32B9CB" w14:textId="77777777" w:rsidTr="000830B7">
        <w:tc>
          <w:tcPr>
            <w:tcW w:w="735" w:type="dxa"/>
          </w:tcPr>
          <w:p w14:paraId="43D723B8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2F8226C2" w14:textId="77777777" w:rsidR="006B2242" w:rsidRPr="008E6874" w:rsidRDefault="006B224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 w:rsidR="003E1F05"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596" w:type="dxa"/>
            <w:gridSpan w:val="2"/>
          </w:tcPr>
          <w:p w14:paraId="2F159CF2" w14:textId="77777777" w:rsidR="006B2242" w:rsidRPr="008E6874" w:rsidRDefault="006B224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2F0AE48F" w14:textId="77777777" w:rsidTr="000830B7">
        <w:tc>
          <w:tcPr>
            <w:tcW w:w="735" w:type="dxa"/>
          </w:tcPr>
          <w:p w14:paraId="140E7E56" w14:textId="77777777" w:rsidR="008E6874" w:rsidRPr="003E1F05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07" w:type="dxa"/>
            <w:gridSpan w:val="2"/>
            <w:vAlign w:val="bottom"/>
          </w:tcPr>
          <w:p w14:paraId="0B1157C7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quản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hành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chính</w:t>
            </w:r>
            <w:proofErr w:type="spellEnd"/>
          </w:p>
        </w:tc>
        <w:tc>
          <w:tcPr>
            <w:tcW w:w="1596" w:type="dxa"/>
            <w:gridSpan w:val="2"/>
          </w:tcPr>
          <w:p w14:paraId="3361190D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6C190C05" w14:textId="77777777" w:rsidTr="000830B7">
        <w:tc>
          <w:tcPr>
            <w:tcW w:w="735" w:type="dxa"/>
          </w:tcPr>
          <w:p w14:paraId="4FEF1DD0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7407" w:type="dxa"/>
            <w:gridSpan w:val="2"/>
          </w:tcPr>
          <w:p w14:paraId="23578291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chế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chủ</w:t>
            </w:r>
            <w:proofErr w:type="spellEnd"/>
          </w:p>
        </w:tc>
        <w:tc>
          <w:tcPr>
            <w:tcW w:w="1596" w:type="dxa"/>
            <w:gridSpan w:val="2"/>
          </w:tcPr>
          <w:p w14:paraId="6F38AB85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4D5AC1FE" w14:textId="77777777" w:rsidTr="000830B7">
        <w:tc>
          <w:tcPr>
            <w:tcW w:w="735" w:type="dxa"/>
          </w:tcPr>
          <w:p w14:paraId="17EEFBA7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4638F56F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1596" w:type="dxa"/>
            <w:gridSpan w:val="2"/>
          </w:tcPr>
          <w:p w14:paraId="122C6CE8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3A53F631" w14:textId="77777777" w:rsidTr="000830B7">
        <w:tc>
          <w:tcPr>
            <w:tcW w:w="735" w:type="dxa"/>
          </w:tcPr>
          <w:p w14:paraId="2DD11294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48C2816C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596" w:type="dxa"/>
            <w:gridSpan w:val="2"/>
          </w:tcPr>
          <w:p w14:paraId="68EBD4EA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2D260F05" w14:textId="77777777" w:rsidTr="000830B7">
        <w:tc>
          <w:tcPr>
            <w:tcW w:w="735" w:type="dxa"/>
          </w:tcPr>
          <w:p w14:paraId="42187FD5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40ECD38A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</w:p>
        </w:tc>
        <w:tc>
          <w:tcPr>
            <w:tcW w:w="1596" w:type="dxa"/>
            <w:gridSpan w:val="2"/>
          </w:tcPr>
          <w:p w14:paraId="587C21B5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125C0B16" w14:textId="77777777" w:rsidTr="000830B7">
        <w:tc>
          <w:tcPr>
            <w:tcW w:w="735" w:type="dxa"/>
          </w:tcPr>
          <w:p w14:paraId="281B0CBB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30C43A93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1596" w:type="dxa"/>
            <w:gridSpan w:val="2"/>
          </w:tcPr>
          <w:p w14:paraId="7307EEAB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076C0C51" w14:textId="77777777" w:rsidTr="000830B7">
        <w:tc>
          <w:tcPr>
            <w:tcW w:w="735" w:type="dxa"/>
          </w:tcPr>
          <w:p w14:paraId="7022134C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664B2F50" w14:textId="77777777" w:rsidR="008E6874" w:rsidRPr="008E6874" w:rsidRDefault="003E1F05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596" w:type="dxa"/>
            <w:gridSpan w:val="2"/>
          </w:tcPr>
          <w:p w14:paraId="6D62EEB2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07DF7E48" w14:textId="77777777" w:rsidTr="000830B7">
        <w:tc>
          <w:tcPr>
            <w:tcW w:w="735" w:type="dxa"/>
          </w:tcPr>
          <w:p w14:paraId="57213765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7407" w:type="dxa"/>
            <w:gridSpan w:val="2"/>
          </w:tcPr>
          <w:p w14:paraId="305711D5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chế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chủ</w:t>
            </w:r>
            <w:proofErr w:type="spellEnd"/>
          </w:p>
        </w:tc>
        <w:tc>
          <w:tcPr>
            <w:tcW w:w="1596" w:type="dxa"/>
            <w:gridSpan w:val="2"/>
          </w:tcPr>
          <w:p w14:paraId="1753E0B0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488B2ABE" w14:textId="77777777" w:rsidTr="000830B7">
        <w:tc>
          <w:tcPr>
            <w:tcW w:w="735" w:type="dxa"/>
          </w:tcPr>
          <w:p w14:paraId="23FC486E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20736740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1596" w:type="dxa"/>
            <w:gridSpan w:val="2"/>
          </w:tcPr>
          <w:p w14:paraId="064CBA13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2D6BF2C6" w14:textId="77777777" w:rsidTr="000830B7">
        <w:tc>
          <w:tcPr>
            <w:tcW w:w="735" w:type="dxa"/>
          </w:tcPr>
          <w:p w14:paraId="1DF38B93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233E43FF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596" w:type="dxa"/>
            <w:gridSpan w:val="2"/>
          </w:tcPr>
          <w:p w14:paraId="26C34CF4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71C3D411" w14:textId="77777777" w:rsidTr="000830B7">
        <w:tc>
          <w:tcPr>
            <w:tcW w:w="735" w:type="dxa"/>
          </w:tcPr>
          <w:p w14:paraId="214D705F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32DCA934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</w:p>
        </w:tc>
        <w:tc>
          <w:tcPr>
            <w:tcW w:w="1596" w:type="dxa"/>
            <w:gridSpan w:val="2"/>
          </w:tcPr>
          <w:p w14:paraId="56540EAD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310C004F" w14:textId="77777777" w:rsidTr="000830B7">
        <w:tc>
          <w:tcPr>
            <w:tcW w:w="735" w:type="dxa"/>
          </w:tcPr>
          <w:p w14:paraId="00AB8C7C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503931B6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1596" w:type="dxa"/>
            <w:gridSpan w:val="2"/>
          </w:tcPr>
          <w:p w14:paraId="3D34E398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45174C0C" w14:textId="77777777" w:rsidTr="000830B7">
        <w:tc>
          <w:tcPr>
            <w:tcW w:w="735" w:type="dxa"/>
          </w:tcPr>
          <w:p w14:paraId="3474921E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7716644F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 w:rsidR="003E1F05"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1596" w:type="dxa"/>
            <w:gridSpan w:val="2"/>
          </w:tcPr>
          <w:p w14:paraId="31131B9E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04C1D752" w14:textId="77777777" w:rsidTr="000830B7">
        <w:tc>
          <w:tcPr>
            <w:tcW w:w="735" w:type="dxa"/>
          </w:tcPr>
          <w:p w14:paraId="29CD456C" w14:textId="77777777" w:rsidR="008E6874" w:rsidRPr="003E1F05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7407" w:type="dxa"/>
            <w:gridSpan w:val="2"/>
            <w:vAlign w:val="bottom"/>
          </w:tcPr>
          <w:p w14:paraId="42ED0AA3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lệ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sách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</w:p>
        </w:tc>
        <w:tc>
          <w:tcPr>
            <w:tcW w:w="1596" w:type="dxa"/>
            <w:gridSpan w:val="2"/>
          </w:tcPr>
          <w:p w14:paraId="1ABDF738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7F566448" w14:textId="77777777" w:rsidTr="000830B7">
        <w:tc>
          <w:tcPr>
            <w:tcW w:w="735" w:type="dxa"/>
          </w:tcPr>
          <w:p w14:paraId="1B6E0C34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  <w:gridSpan w:val="2"/>
            <w:vAlign w:val="bottom"/>
          </w:tcPr>
          <w:p w14:paraId="67D6EF32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</w:p>
        </w:tc>
        <w:tc>
          <w:tcPr>
            <w:tcW w:w="1596" w:type="dxa"/>
            <w:gridSpan w:val="2"/>
          </w:tcPr>
          <w:p w14:paraId="3BA335DE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41263A25" w14:textId="77777777" w:rsidTr="000830B7">
        <w:tc>
          <w:tcPr>
            <w:tcW w:w="735" w:type="dxa"/>
          </w:tcPr>
          <w:p w14:paraId="305207CE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07" w:type="dxa"/>
            <w:gridSpan w:val="2"/>
          </w:tcPr>
          <w:p w14:paraId="5602482B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</w:p>
        </w:tc>
        <w:tc>
          <w:tcPr>
            <w:tcW w:w="1596" w:type="dxa"/>
            <w:gridSpan w:val="2"/>
          </w:tcPr>
          <w:p w14:paraId="30978DC3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46C91D47" w14:textId="77777777" w:rsidTr="000830B7">
        <w:tc>
          <w:tcPr>
            <w:tcW w:w="735" w:type="dxa"/>
          </w:tcPr>
          <w:p w14:paraId="72918224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7407" w:type="dxa"/>
            <w:gridSpan w:val="2"/>
            <w:vAlign w:val="bottom"/>
          </w:tcPr>
          <w:p w14:paraId="533AA413" w14:textId="77777777" w:rsidR="008E6874" w:rsidRPr="008E6874" w:rsidRDefault="008E6874" w:rsidP="00BE6677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Tiếng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BE6677">
              <w:rPr>
                <w:rStyle w:val="Vnbnnidung20"/>
                <w:color w:val="000000"/>
                <w:sz w:val="24"/>
                <w:szCs w:val="24"/>
                <w:lang w:eastAsia="vi-VN"/>
              </w:rPr>
              <w:t>A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</w:t>
            </w:r>
          </w:p>
        </w:tc>
        <w:tc>
          <w:tcPr>
            <w:tcW w:w="1596" w:type="dxa"/>
            <w:gridSpan w:val="2"/>
          </w:tcPr>
          <w:p w14:paraId="0BB556A1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1BF56312" w14:textId="77777777" w:rsidTr="000830B7">
        <w:tc>
          <w:tcPr>
            <w:tcW w:w="735" w:type="dxa"/>
          </w:tcPr>
          <w:p w14:paraId="2C750EE0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7407" w:type="dxa"/>
            <w:gridSpan w:val="2"/>
            <w:vAlign w:val="bottom"/>
          </w:tcPr>
          <w:p w14:paraId="21C8784D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kỹ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sống</w:t>
            </w:r>
            <w:proofErr w:type="spellEnd"/>
          </w:p>
        </w:tc>
        <w:tc>
          <w:tcPr>
            <w:tcW w:w="1596" w:type="dxa"/>
            <w:gridSpan w:val="2"/>
          </w:tcPr>
          <w:p w14:paraId="22BBDC0B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2052043D" w14:textId="77777777" w:rsidTr="000830B7">
        <w:tc>
          <w:tcPr>
            <w:tcW w:w="735" w:type="dxa"/>
          </w:tcPr>
          <w:p w14:paraId="2FE6718C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7407" w:type="dxa"/>
            <w:gridSpan w:val="2"/>
            <w:vAlign w:val="bottom"/>
          </w:tcPr>
          <w:p w14:paraId="369ED0B1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giữ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xe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đạp</w:t>
            </w:r>
            <w:proofErr w:type="spellEnd"/>
          </w:p>
        </w:tc>
        <w:tc>
          <w:tcPr>
            <w:tcW w:w="1596" w:type="dxa"/>
            <w:gridSpan w:val="2"/>
          </w:tcPr>
          <w:p w14:paraId="05B8DF0F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5B511FAA" w14:textId="77777777" w:rsidTr="000830B7">
        <w:tc>
          <w:tcPr>
            <w:tcW w:w="735" w:type="dxa"/>
          </w:tcPr>
          <w:p w14:paraId="05795E12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7407" w:type="dxa"/>
            <w:gridSpan w:val="2"/>
          </w:tcPr>
          <w:p w14:paraId="1C1A9E13" w14:textId="77777777" w:rsidR="008E6874" w:rsidRPr="008E6874" w:rsidRDefault="008E6874" w:rsidP="006A4D7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E1F0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596" w:type="dxa"/>
            <w:gridSpan w:val="2"/>
          </w:tcPr>
          <w:p w14:paraId="442F07F5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E1F05" w:rsidRPr="008E6874" w14:paraId="48CAD9DC" w14:textId="77777777" w:rsidTr="000830B7">
        <w:tc>
          <w:tcPr>
            <w:tcW w:w="735" w:type="dxa"/>
          </w:tcPr>
          <w:p w14:paraId="5238988B" w14:textId="77777777" w:rsidR="003E1F05" w:rsidRPr="008E6874" w:rsidRDefault="003E1F05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6040F9E4" w14:textId="77777777" w:rsidR="003E1F05" w:rsidRPr="008E6874" w:rsidRDefault="003E1F05" w:rsidP="006A4D7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</w:tcPr>
          <w:p w14:paraId="37BF8129" w14:textId="77777777" w:rsidR="003E1F05" w:rsidRPr="008E6874" w:rsidRDefault="003E1F05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7C254EF4" w14:textId="77777777" w:rsidTr="000830B7">
        <w:tc>
          <w:tcPr>
            <w:tcW w:w="735" w:type="dxa"/>
          </w:tcPr>
          <w:p w14:paraId="2914B034" w14:textId="77777777" w:rsidR="008E6874" w:rsidRPr="00A4066F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B</w:t>
            </w:r>
          </w:p>
        </w:tc>
        <w:tc>
          <w:tcPr>
            <w:tcW w:w="7407" w:type="dxa"/>
            <w:gridSpan w:val="2"/>
          </w:tcPr>
          <w:p w14:paraId="19B88838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1"/>
                <w:color w:val="000000"/>
                <w:sz w:val="24"/>
                <w:szCs w:val="24"/>
                <w:lang w:eastAsia="vi-VN"/>
              </w:rPr>
              <w:t>DỰ</w:t>
            </w:r>
            <w:r w:rsidR="003E1F05">
              <w:rPr>
                <w:rStyle w:val="Vnbnnidung2Inm1"/>
                <w:color w:val="000000"/>
                <w:sz w:val="24"/>
                <w:szCs w:val="24"/>
                <w:lang w:eastAsia="vi-VN"/>
              </w:rPr>
              <w:t xml:space="preserve"> TOÁN CHI NGÂN </w:t>
            </w:r>
            <w:proofErr w:type="gramStart"/>
            <w:r w:rsidR="003E1F05">
              <w:rPr>
                <w:rStyle w:val="Vnbnnidung2Inm1"/>
                <w:color w:val="000000"/>
                <w:sz w:val="24"/>
                <w:szCs w:val="24"/>
                <w:lang w:eastAsia="vi-VN"/>
              </w:rPr>
              <w:t>SÁCH  NHÀ</w:t>
            </w:r>
            <w:proofErr w:type="gramEnd"/>
            <w:r w:rsidR="003E1F05">
              <w:rPr>
                <w:rStyle w:val="Vnbnnidung2Inm1"/>
                <w:color w:val="000000"/>
                <w:sz w:val="24"/>
                <w:szCs w:val="24"/>
                <w:lang w:eastAsia="vi-VN"/>
              </w:rPr>
              <w:t xml:space="preserve"> NƯỚC </w:t>
            </w:r>
          </w:p>
        </w:tc>
        <w:tc>
          <w:tcPr>
            <w:tcW w:w="1596" w:type="dxa"/>
            <w:gridSpan w:val="2"/>
          </w:tcPr>
          <w:p w14:paraId="574E9134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14958E9B" w14:textId="77777777" w:rsidTr="000830B7">
        <w:tc>
          <w:tcPr>
            <w:tcW w:w="735" w:type="dxa"/>
          </w:tcPr>
          <w:p w14:paraId="3E52E964" w14:textId="77777777" w:rsidR="008E6874" w:rsidRPr="00A4066F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7407" w:type="dxa"/>
            <w:gridSpan w:val="2"/>
            <w:vAlign w:val="bottom"/>
          </w:tcPr>
          <w:p w14:paraId="0DD079D2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sách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</w:p>
        </w:tc>
        <w:tc>
          <w:tcPr>
            <w:tcW w:w="1596" w:type="dxa"/>
            <w:gridSpan w:val="2"/>
          </w:tcPr>
          <w:p w14:paraId="11DE34A0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03237CAB" w14:textId="77777777" w:rsidTr="000830B7">
        <w:tc>
          <w:tcPr>
            <w:tcW w:w="735" w:type="dxa"/>
          </w:tcPr>
          <w:p w14:paraId="488C97CA" w14:textId="77777777" w:rsidR="008E6874" w:rsidRPr="00A4066F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  <w:gridSpan w:val="2"/>
            <w:vAlign w:val="bottom"/>
          </w:tcPr>
          <w:p w14:paraId="54A80529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quản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hành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chính</w:t>
            </w:r>
            <w:proofErr w:type="spellEnd"/>
          </w:p>
        </w:tc>
        <w:tc>
          <w:tcPr>
            <w:tcW w:w="1596" w:type="dxa"/>
            <w:gridSpan w:val="2"/>
          </w:tcPr>
          <w:p w14:paraId="4CDADB7F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0C6D7AA7" w14:textId="77777777" w:rsidTr="000830B7">
        <w:tc>
          <w:tcPr>
            <w:tcW w:w="735" w:type="dxa"/>
          </w:tcPr>
          <w:p w14:paraId="03726452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lastRenderedPageBreak/>
              <w:t>1.1</w:t>
            </w:r>
          </w:p>
        </w:tc>
        <w:tc>
          <w:tcPr>
            <w:tcW w:w="7407" w:type="dxa"/>
            <w:gridSpan w:val="2"/>
          </w:tcPr>
          <w:p w14:paraId="567F5A1C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chế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chủ</w:t>
            </w:r>
            <w:proofErr w:type="spellEnd"/>
          </w:p>
        </w:tc>
        <w:tc>
          <w:tcPr>
            <w:tcW w:w="1596" w:type="dxa"/>
            <w:gridSpan w:val="2"/>
          </w:tcPr>
          <w:p w14:paraId="6EB0B71B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41DF8DAB" w14:textId="77777777" w:rsidTr="000830B7">
        <w:tc>
          <w:tcPr>
            <w:tcW w:w="735" w:type="dxa"/>
          </w:tcPr>
          <w:p w14:paraId="5F070540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2B614503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1596" w:type="dxa"/>
            <w:gridSpan w:val="2"/>
          </w:tcPr>
          <w:p w14:paraId="4DA158FC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58217284" w14:textId="77777777" w:rsidTr="000830B7">
        <w:tc>
          <w:tcPr>
            <w:tcW w:w="735" w:type="dxa"/>
          </w:tcPr>
          <w:p w14:paraId="384AB5F5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253353DE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596" w:type="dxa"/>
            <w:gridSpan w:val="2"/>
          </w:tcPr>
          <w:p w14:paraId="3D2539A6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20BDCA83" w14:textId="77777777" w:rsidTr="000830B7">
        <w:tc>
          <w:tcPr>
            <w:tcW w:w="735" w:type="dxa"/>
          </w:tcPr>
          <w:p w14:paraId="16330A4C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3F1EBF01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1596" w:type="dxa"/>
            <w:gridSpan w:val="2"/>
          </w:tcPr>
          <w:p w14:paraId="19926873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780A4798" w14:textId="77777777" w:rsidTr="000830B7">
        <w:tc>
          <w:tcPr>
            <w:tcW w:w="735" w:type="dxa"/>
          </w:tcPr>
          <w:p w14:paraId="2C0EC90D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4E43B9CF" w14:textId="77777777" w:rsidR="008E6874" w:rsidRPr="008E6874" w:rsidRDefault="00A4066F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596" w:type="dxa"/>
            <w:gridSpan w:val="2"/>
          </w:tcPr>
          <w:p w14:paraId="173C1BFC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101BF83D" w14:textId="77777777" w:rsidTr="000830B7">
        <w:tc>
          <w:tcPr>
            <w:tcW w:w="735" w:type="dxa"/>
          </w:tcPr>
          <w:p w14:paraId="3D698323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7407" w:type="dxa"/>
            <w:gridSpan w:val="2"/>
          </w:tcPr>
          <w:p w14:paraId="13D8A55E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chế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chủ</w:t>
            </w:r>
            <w:proofErr w:type="spellEnd"/>
          </w:p>
        </w:tc>
        <w:tc>
          <w:tcPr>
            <w:tcW w:w="1596" w:type="dxa"/>
            <w:gridSpan w:val="2"/>
          </w:tcPr>
          <w:p w14:paraId="794CBDD8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27ABC850" w14:textId="77777777" w:rsidTr="000830B7">
        <w:tc>
          <w:tcPr>
            <w:tcW w:w="735" w:type="dxa"/>
          </w:tcPr>
          <w:p w14:paraId="1C0EFDE0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062E3952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1596" w:type="dxa"/>
            <w:gridSpan w:val="2"/>
          </w:tcPr>
          <w:p w14:paraId="3659A215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653F7A2A" w14:textId="77777777" w:rsidTr="000830B7">
        <w:tc>
          <w:tcPr>
            <w:tcW w:w="735" w:type="dxa"/>
          </w:tcPr>
          <w:p w14:paraId="04305FE3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4EDB2B21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596" w:type="dxa"/>
            <w:gridSpan w:val="2"/>
          </w:tcPr>
          <w:p w14:paraId="49127C83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383A3931" w14:textId="77777777" w:rsidTr="000830B7">
        <w:tc>
          <w:tcPr>
            <w:tcW w:w="735" w:type="dxa"/>
          </w:tcPr>
          <w:p w14:paraId="4F3E8F86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2E14E198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1596" w:type="dxa"/>
            <w:gridSpan w:val="2"/>
          </w:tcPr>
          <w:p w14:paraId="721F5CDB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4ADF7ECB" w14:textId="77777777" w:rsidTr="000830B7">
        <w:tc>
          <w:tcPr>
            <w:tcW w:w="735" w:type="dxa"/>
          </w:tcPr>
          <w:p w14:paraId="2CB0DB8D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17E38665" w14:textId="77777777" w:rsidR="008E6874" w:rsidRPr="008E6874" w:rsidRDefault="00A4066F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596" w:type="dxa"/>
            <w:gridSpan w:val="2"/>
          </w:tcPr>
          <w:p w14:paraId="0EA77FD3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4C957BFB" w14:textId="77777777" w:rsidTr="000830B7">
        <w:tc>
          <w:tcPr>
            <w:tcW w:w="735" w:type="dxa"/>
          </w:tcPr>
          <w:p w14:paraId="7B1013F9" w14:textId="77777777" w:rsidR="008E6874" w:rsidRPr="00A4066F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07" w:type="dxa"/>
            <w:gridSpan w:val="2"/>
          </w:tcPr>
          <w:p w14:paraId="32DB3CAE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sự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đào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</w:p>
        </w:tc>
        <w:tc>
          <w:tcPr>
            <w:tcW w:w="1596" w:type="dxa"/>
            <w:gridSpan w:val="2"/>
          </w:tcPr>
          <w:p w14:paraId="1FB3B78E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1E7C97EA" w14:textId="77777777" w:rsidTr="000830B7">
        <w:tc>
          <w:tcPr>
            <w:tcW w:w="735" w:type="dxa"/>
          </w:tcPr>
          <w:p w14:paraId="1DC22B45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7407" w:type="dxa"/>
            <w:gridSpan w:val="2"/>
            <w:vAlign w:val="bottom"/>
          </w:tcPr>
          <w:p w14:paraId="3D02BCCD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nhiệm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thường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xuyên</w:t>
            </w:r>
            <w:proofErr w:type="spellEnd"/>
          </w:p>
        </w:tc>
        <w:tc>
          <w:tcPr>
            <w:tcW w:w="1596" w:type="dxa"/>
            <w:gridSpan w:val="2"/>
          </w:tcPr>
          <w:p w14:paraId="2D11C9EF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33E26E84" w14:textId="77777777" w:rsidTr="000830B7">
        <w:tc>
          <w:tcPr>
            <w:tcW w:w="735" w:type="dxa"/>
          </w:tcPr>
          <w:p w14:paraId="2CDCA76D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280FDC03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1596" w:type="dxa"/>
            <w:gridSpan w:val="2"/>
          </w:tcPr>
          <w:p w14:paraId="037829A6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4BBE206D" w14:textId="77777777" w:rsidTr="000830B7">
        <w:tc>
          <w:tcPr>
            <w:tcW w:w="735" w:type="dxa"/>
          </w:tcPr>
          <w:p w14:paraId="10B6940D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475A5EE2" w14:textId="77777777" w:rsidR="008E6874" w:rsidRPr="008E6874" w:rsidRDefault="008E6874" w:rsidP="00BE6677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="00BE6677">
              <w:rPr>
                <w:rStyle w:val="Vnbnnidung20"/>
                <w:color w:val="000000"/>
                <w:sz w:val="24"/>
                <w:szCs w:val="24"/>
                <w:lang w:eastAsia="vi-VN"/>
              </w:rPr>
              <w:t>n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596" w:type="dxa"/>
            <w:gridSpan w:val="2"/>
          </w:tcPr>
          <w:p w14:paraId="70F6EBBA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57CB204F" w14:textId="77777777" w:rsidTr="000830B7">
        <w:tc>
          <w:tcPr>
            <w:tcW w:w="735" w:type="dxa"/>
          </w:tcPr>
          <w:p w14:paraId="57EED821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00E63E5D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1596" w:type="dxa"/>
            <w:gridSpan w:val="2"/>
          </w:tcPr>
          <w:p w14:paraId="1BF31721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5F0A68BE" w14:textId="77777777" w:rsidTr="000830B7">
        <w:tc>
          <w:tcPr>
            <w:tcW w:w="735" w:type="dxa"/>
          </w:tcPr>
          <w:p w14:paraId="26A35B71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63F7CD06" w14:textId="77777777" w:rsidR="008E6874" w:rsidRPr="008E6874" w:rsidRDefault="00A4066F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596" w:type="dxa"/>
            <w:gridSpan w:val="2"/>
          </w:tcPr>
          <w:p w14:paraId="34814A41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7123871D" w14:textId="77777777" w:rsidTr="000830B7">
        <w:tc>
          <w:tcPr>
            <w:tcW w:w="735" w:type="dxa"/>
          </w:tcPr>
          <w:p w14:paraId="2D6125A7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7407" w:type="dxa"/>
            <w:gridSpan w:val="2"/>
            <w:vAlign w:val="bottom"/>
          </w:tcPr>
          <w:p w14:paraId="02EE4F57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nhiệm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thường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xuyên</w:t>
            </w:r>
            <w:proofErr w:type="spellEnd"/>
          </w:p>
        </w:tc>
        <w:tc>
          <w:tcPr>
            <w:tcW w:w="1596" w:type="dxa"/>
            <w:gridSpan w:val="2"/>
          </w:tcPr>
          <w:p w14:paraId="0B665DA7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6DD2C9A0" w14:textId="77777777" w:rsidTr="000830B7">
        <w:tc>
          <w:tcPr>
            <w:tcW w:w="735" w:type="dxa"/>
          </w:tcPr>
          <w:p w14:paraId="7B036440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4C29DE90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1596" w:type="dxa"/>
            <w:gridSpan w:val="2"/>
          </w:tcPr>
          <w:p w14:paraId="7D4C2921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79D17935" w14:textId="77777777" w:rsidTr="000830B7">
        <w:tc>
          <w:tcPr>
            <w:tcW w:w="735" w:type="dxa"/>
          </w:tcPr>
          <w:p w14:paraId="4A8DFC08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440A90F4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596" w:type="dxa"/>
            <w:gridSpan w:val="2"/>
          </w:tcPr>
          <w:p w14:paraId="6467B682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7BC6F2B4" w14:textId="77777777" w:rsidTr="000830B7">
        <w:tc>
          <w:tcPr>
            <w:tcW w:w="735" w:type="dxa"/>
          </w:tcPr>
          <w:p w14:paraId="7423DA3D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1E785D42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1596" w:type="dxa"/>
            <w:gridSpan w:val="2"/>
          </w:tcPr>
          <w:p w14:paraId="0A9E73A3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5831C256" w14:textId="77777777" w:rsidTr="000830B7">
        <w:tc>
          <w:tcPr>
            <w:tcW w:w="735" w:type="dxa"/>
          </w:tcPr>
          <w:p w14:paraId="1A59CFF7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028BF1DA" w14:textId="77777777" w:rsidR="008E6874" w:rsidRPr="008E6874" w:rsidRDefault="00A4066F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596" w:type="dxa"/>
            <w:gridSpan w:val="2"/>
          </w:tcPr>
          <w:p w14:paraId="4DC9F7BC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0219B56E" w14:textId="77777777" w:rsidTr="000830B7">
        <w:tc>
          <w:tcPr>
            <w:tcW w:w="735" w:type="dxa"/>
          </w:tcPr>
          <w:p w14:paraId="07F94253" w14:textId="77777777" w:rsidR="008E6874" w:rsidRPr="00A4066F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</w:t>
            </w:r>
          </w:p>
        </w:tc>
        <w:tc>
          <w:tcPr>
            <w:tcW w:w="7407" w:type="dxa"/>
            <w:gridSpan w:val="2"/>
            <w:vAlign w:val="bottom"/>
          </w:tcPr>
          <w:p w14:paraId="00721EE8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viện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trợ</w:t>
            </w:r>
            <w:proofErr w:type="spellEnd"/>
          </w:p>
        </w:tc>
        <w:tc>
          <w:tcPr>
            <w:tcW w:w="1596" w:type="dxa"/>
            <w:gridSpan w:val="2"/>
          </w:tcPr>
          <w:p w14:paraId="351858F6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09C50F0F" w14:textId="77777777" w:rsidTr="000830B7">
        <w:tc>
          <w:tcPr>
            <w:tcW w:w="735" w:type="dxa"/>
          </w:tcPr>
          <w:p w14:paraId="2F51F6B2" w14:textId="77777777" w:rsidR="008E6874" w:rsidRPr="00A4066F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  <w:gridSpan w:val="2"/>
          </w:tcPr>
          <w:p w14:paraId="7671CF8F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sự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đào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</w:p>
        </w:tc>
        <w:tc>
          <w:tcPr>
            <w:tcW w:w="1596" w:type="dxa"/>
            <w:gridSpan w:val="2"/>
          </w:tcPr>
          <w:p w14:paraId="0734A5B0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3E6B05C9" w14:textId="77777777" w:rsidTr="000830B7">
        <w:tc>
          <w:tcPr>
            <w:tcW w:w="735" w:type="dxa"/>
          </w:tcPr>
          <w:p w14:paraId="67DF55D0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7407" w:type="dxa"/>
            <w:gridSpan w:val="2"/>
            <w:vAlign w:val="bottom"/>
          </w:tcPr>
          <w:p w14:paraId="7DEC0292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96" w:type="dxa"/>
            <w:gridSpan w:val="2"/>
          </w:tcPr>
          <w:p w14:paraId="622B9E76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3E4F211E" w14:textId="77777777" w:rsidTr="000830B7">
        <w:tc>
          <w:tcPr>
            <w:tcW w:w="735" w:type="dxa"/>
          </w:tcPr>
          <w:p w14:paraId="2AC9BF98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7407" w:type="dxa"/>
            <w:gridSpan w:val="2"/>
            <w:vAlign w:val="bottom"/>
          </w:tcPr>
          <w:p w14:paraId="18C80050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B</w:t>
            </w:r>
          </w:p>
        </w:tc>
        <w:tc>
          <w:tcPr>
            <w:tcW w:w="1596" w:type="dxa"/>
            <w:gridSpan w:val="2"/>
          </w:tcPr>
          <w:p w14:paraId="4BC0CB96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475399" w:rsidRPr="008E6874" w14:paraId="2067F5EF" w14:textId="77777777" w:rsidTr="000830B7">
        <w:tc>
          <w:tcPr>
            <w:tcW w:w="735" w:type="dxa"/>
          </w:tcPr>
          <w:p w14:paraId="7CB65DC0" w14:textId="77777777" w:rsidR="00475399" w:rsidRPr="008E6874" w:rsidRDefault="0047539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7B37977E" w14:textId="77777777" w:rsidR="00475399" w:rsidRPr="008E6874" w:rsidRDefault="0047539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596" w:type="dxa"/>
            <w:gridSpan w:val="2"/>
          </w:tcPr>
          <w:p w14:paraId="1EBBA9A6" w14:textId="77777777" w:rsidR="00475399" w:rsidRPr="008E6874" w:rsidRDefault="0047539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2B6EE9F5" w14:textId="77777777" w:rsidTr="000830B7">
        <w:tc>
          <w:tcPr>
            <w:tcW w:w="735" w:type="dxa"/>
          </w:tcPr>
          <w:p w14:paraId="4F52A73E" w14:textId="77777777" w:rsidR="008E6874" w:rsidRPr="00A4066F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7407" w:type="dxa"/>
            <w:gridSpan w:val="2"/>
            <w:vAlign w:val="bottom"/>
          </w:tcPr>
          <w:p w14:paraId="30E6D210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vay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nợ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ngoài</w:t>
            </w:r>
            <w:proofErr w:type="spellEnd"/>
          </w:p>
        </w:tc>
        <w:tc>
          <w:tcPr>
            <w:tcW w:w="1596" w:type="dxa"/>
            <w:gridSpan w:val="2"/>
          </w:tcPr>
          <w:p w14:paraId="22156FCE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2114DDE4" w14:textId="77777777" w:rsidTr="000830B7">
        <w:tc>
          <w:tcPr>
            <w:tcW w:w="735" w:type="dxa"/>
          </w:tcPr>
          <w:p w14:paraId="591237B7" w14:textId="77777777" w:rsidR="008E6874" w:rsidRPr="00A4066F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  <w:gridSpan w:val="2"/>
          </w:tcPr>
          <w:p w14:paraId="2AF04DE9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sự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đào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</w:p>
        </w:tc>
        <w:tc>
          <w:tcPr>
            <w:tcW w:w="1596" w:type="dxa"/>
            <w:gridSpan w:val="2"/>
          </w:tcPr>
          <w:p w14:paraId="5FE9A2BC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1F942334" w14:textId="77777777" w:rsidTr="000830B7">
        <w:tc>
          <w:tcPr>
            <w:tcW w:w="735" w:type="dxa"/>
          </w:tcPr>
          <w:p w14:paraId="38913444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7407" w:type="dxa"/>
            <w:gridSpan w:val="2"/>
            <w:vAlign w:val="bottom"/>
          </w:tcPr>
          <w:p w14:paraId="358EF6A3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96" w:type="dxa"/>
            <w:gridSpan w:val="2"/>
          </w:tcPr>
          <w:p w14:paraId="48988E33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27915481" w14:textId="77777777" w:rsidTr="000830B7">
        <w:tc>
          <w:tcPr>
            <w:tcW w:w="735" w:type="dxa"/>
          </w:tcPr>
          <w:p w14:paraId="11175238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7407" w:type="dxa"/>
            <w:gridSpan w:val="2"/>
            <w:vAlign w:val="bottom"/>
          </w:tcPr>
          <w:p w14:paraId="46B9D708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B</w:t>
            </w:r>
          </w:p>
        </w:tc>
        <w:tc>
          <w:tcPr>
            <w:tcW w:w="1596" w:type="dxa"/>
            <w:gridSpan w:val="2"/>
          </w:tcPr>
          <w:p w14:paraId="627B1995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09E29F84" w14:textId="77777777" w:rsidTr="000830B7">
        <w:tc>
          <w:tcPr>
            <w:tcW w:w="735" w:type="dxa"/>
          </w:tcPr>
          <w:p w14:paraId="0D639782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14:paraId="40B80402" w14:textId="77777777" w:rsidR="008E6874" w:rsidRPr="008E6874" w:rsidRDefault="008E6874" w:rsidP="006A4D7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6" w:type="dxa"/>
            <w:gridSpan w:val="2"/>
          </w:tcPr>
          <w:p w14:paraId="6E7E99E4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79557F5C" w14:textId="77777777" w:rsidTr="000830B7">
        <w:tc>
          <w:tcPr>
            <w:tcW w:w="735" w:type="dxa"/>
          </w:tcPr>
          <w:p w14:paraId="560E3CC8" w14:textId="77777777" w:rsidR="008E6874" w:rsidRPr="00A4066F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C</w:t>
            </w:r>
          </w:p>
        </w:tc>
        <w:tc>
          <w:tcPr>
            <w:tcW w:w="7407" w:type="dxa"/>
            <w:gridSpan w:val="2"/>
          </w:tcPr>
          <w:p w14:paraId="7B3E967A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MỨC THU NHẬP HÀNG THÁNG</w:t>
            </w:r>
          </w:p>
        </w:tc>
        <w:tc>
          <w:tcPr>
            <w:tcW w:w="1596" w:type="dxa"/>
            <w:gridSpan w:val="2"/>
          </w:tcPr>
          <w:p w14:paraId="2B1FADA6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13340D46" w14:textId="77777777" w:rsidTr="000830B7">
        <w:tc>
          <w:tcPr>
            <w:tcW w:w="735" w:type="dxa"/>
          </w:tcPr>
          <w:p w14:paraId="6003E641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  <w:gridSpan w:val="2"/>
            <w:vAlign w:val="bottom"/>
          </w:tcPr>
          <w:p w14:paraId="10A532F1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nhập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CBQL</w:t>
            </w:r>
          </w:p>
        </w:tc>
        <w:tc>
          <w:tcPr>
            <w:tcW w:w="1596" w:type="dxa"/>
            <w:gridSpan w:val="2"/>
          </w:tcPr>
          <w:p w14:paraId="2CA00D89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6A3D0C60" w14:textId="77777777" w:rsidTr="000830B7">
        <w:tc>
          <w:tcPr>
            <w:tcW w:w="735" w:type="dxa"/>
          </w:tcPr>
          <w:p w14:paraId="4EEDFB5D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1AD0FCD3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cao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96" w:type="dxa"/>
            <w:gridSpan w:val="2"/>
          </w:tcPr>
          <w:p w14:paraId="5E7FDC8E" w14:textId="77777777" w:rsidR="008E6874" w:rsidRPr="008E6874" w:rsidRDefault="000830B7" w:rsidP="000830B7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102.000.000</w:t>
            </w:r>
          </w:p>
        </w:tc>
      </w:tr>
      <w:tr w:rsidR="008E6874" w:rsidRPr="008E6874" w14:paraId="2BE758AC" w14:textId="77777777" w:rsidTr="000830B7">
        <w:tc>
          <w:tcPr>
            <w:tcW w:w="735" w:type="dxa"/>
          </w:tcPr>
          <w:p w14:paraId="4310A215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7026C5FC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bình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quân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96" w:type="dxa"/>
            <w:gridSpan w:val="2"/>
          </w:tcPr>
          <w:p w14:paraId="1A8643E5" w14:textId="77777777" w:rsidR="008E6874" w:rsidRPr="008E6874" w:rsidRDefault="000830B7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96.000.000</w:t>
            </w:r>
          </w:p>
        </w:tc>
      </w:tr>
      <w:tr w:rsidR="008E6874" w:rsidRPr="008E6874" w14:paraId="57D64B8B" w14:textId="77777777" w:rsidTr="000830B7">
        <w:tc>
          <w:tcPr>
            <w:tcW w:w="735" w:type="dxa"/>
          </w:tcPr>
          <w:p w14:paraId="654185F7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1DBD3983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thấp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96" w:type="dxa"/>
            <w:gridSpan w:val="2"/>
          </w:tcPr>
          <w:p w14:paraId="7F5415D3" w14:textId="77777777" w:rsidR="008E6874" w:rsidRPr="008E6874" w:rsidRDefault="000830B7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78.000.000</w:t>
            </w:r>
          </w:p>
        </w:tc>
      </w:tr>
      <w:tr w:rsidR="008E6874" w:rsidRPr="008E6874" w14:paraId="081F1B43" w14:textId="77777777" w:rsidTr="000830B7">
        <w:tc>
          <w:tcPr>
            <w:tcW w:w="735" w:type="dxa"/>
          </w:tcPr>
          <w:p w14:paraId="531CF221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07" w:type="dxa"/>
            <w:gridSpan w:val="2"/>
            <w:vAlign w:val="bottom"/>
          </w:tcPr>
          <w:p w14:paraId="1881C5A4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nhập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viên</w:t>
            </w:r>
            <w:proofErr w:type="spellEnd"/>
          </w:p>
        </w:tc>
        <w:tc>
          <w:tcPr>
            <w:tcW w:w="1596" w:type="dxa"/>
            <w:gridSpan w:val="2"/>
          </w:tcPr>
          <w:p w14:paraId="4587DC66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4D786A8A" w14:textId="77777777" w:rsidTr="000830B7">
        <w:tc>
          <w:tcPr>
            <w:tcW w:w="735" w:type="dxa"/>
          </w:tcPr>
          <w:p w14:paraId="2C658387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4D738FA2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cao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96" w:type="dxa"/>
            <w:gridSpan w:val="2"/>
          </w:tcPr>
          <w:p w14:paraId="655A1F87" w14:textId="77777777" w:rsidR="008E6874" w:rsidRPr="008E6874" w:rsidRDefault="000830B7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102.000.000</w:t>
            </w:r>
          </w:p>
        </w:tc>
      </w:tr>
      <w:tr w:rsidR="008E6874" w:rsidRPr="008E6874" w14:paraId="5AA17716" w14:textId="77777777" w:rsidTr="000830B7">
        <w:tc>
          <w:tcPr>
            <w:tcW w:w="735" w:type="dxa"/>
          </w:tcPr>
          <w:p w14:paraId="1F9C0A93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404E6618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bình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quân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96" w:type="dxa"/>
            <w:gridSpan w:val="2"/>
          </w:tcPr>
          <w:p w14:paraId="1AAF8581" w14:textId="77777777" w:rsidR="008E6874" w:rsidRPr="008E6874" w:rsidRDefault="000830B7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96.000.000</w:t>
            </w:r>
          </w:p>
        </w:tc>
      </w:tr>
      <w:tr w:rsidR="008E6874" w:rsidRPr="008E6874" w14:paraId="4ED3FD08" w14:textId="77777777" w:rsidTr="000830B7">
        <w:tc>
          <w:tcPr>
            <w:tcW w:w="735" w:type="dxa"/>
          </w:tcPr>
          <w:p w14:paraId="7F625CEE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vAlign w:val="bottom"/>
          </w:tcPr>
          <w:p w14:paraId="7B9423C6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thấp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96" w:type="dxa"/>
            <w:gridSpan w:val="2"/>
          </w:tcPr>
          <w:p w14:paraId="7D2D52F2" w14:textId="77777777" w:rsidR="008E6874" w:rsidRPr="008E6874" w:rsidRDefault="000830B7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78.000.000</w:t>
            </w:r>
          </w:p>
        </w:tc>
      </w:tr>
      <w:tr w:rsidR="008E6874" w:rsidRPr="008E6874" w14:paraId="0BEE6744" w14:textId="77777777" w:rsidTr="000830B7">
        <w:tc>
          <w:tcPr>
            <w:tcW w:w="735" w:type="dxa"/>
          </w:tcPr>
          <w:p w14:paraId="359F0422" w14:textId="77777777" w:rsidR="008E6874" w:rsidRPr="00A4066F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D</w:t>
            </w:r>
          </w:p>
        </w:tc>
        <w:tc>
          <w:tcPr>
            <w:tcW w:w="7407" w:type="dxa"/>
            <w:gridSpan w:val="2"/>
          </w:tcPr>
          <w:p w14:paraId="306E593B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1"/>
                <w:color w:val="000000"/>
                <w:sz w:val="24"/>
                <w:szCs w:val="24"/>
                <w:lang w:eastAsia="vi-VN"/>
              </w:rPr>
              <w:t>MỨC</w:t>
            </w:r>
            <w:r w:rsidR="00A4066F">
              <w:rPr>
                <w:rStyle w:val="Vnbnnidung2Inm1"/>
                <w:color w:val="000000"/>
                <w:sz w:val="24"/>
                <w:szCs w:val="24"/>
                <w:lang w:eastAsia="vi-VN"/>
              </w:rPr>
              <w:t xml:space="preserve"> CHI CHO HỌC SINH </w:t>
            </w:r>
          </w:p>
        </w:tc>
        <w:tc>
          <w:tcPr>
            <w:tcW w:w="1596" w:type="dxa"/>
            <w:gridSpan w:val="2"/>
          </w:tcPr>
          <w:p w14:paraId="1461EDD9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8E6874" w:rsidRPr="008E6874" w14:paraId="1011F850" w14:textId="77777777" w:rsidTr="000830B7">
        <w:tc>
          <w:tcPr>
            <w:tcW w:w="735" w:type="dxa"/>
          </w:tcPr>
          <w:p w14:paraId="53FC4F7A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  <w:gridSpan w:val="2"/>
            <w:vAlign w:val="bottom"/>
          </w:tcPr>
          <w:p w14:paraId="1181E8DE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thường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xuyên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sinh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hs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96" w:type="dxa"/>
            <w:gridSpan w:val="2"/>
          </w:tcPr>
          <w:p w14:paraId="3FCF558E" w14:textId="0BF170BE" w:rsidR="008E6874" w:rsidRPr="008E6874" w:rsidRDefault="0077348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200.000</w:t>
            </w:r>
          </w:p>
        </w:tc>
      </w:tr>
      <w:tr w:rsidR="008E6874" w:rsidRPr="008E6874" w14:paraId="3B5091DF" w14:textId="77777777" w:rsidTr="000830B7">
        <w:tc>
          <w:tcPr>
            <w:tcW w:w="735" w:type="dxa"/>
          </w:tcPr>
          <w:p w14:paraId="1C6FD2BB" w14:textId="77777777" w:rsidR="008E6874" w:rsidRPr="008E6874" w:rsidRDefault="008E6874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07" w:type="dxa"/>
            <w:gridSpan w:val="2"/>
          </w:tcPr>
          <w:p w14:paraId="08F41638" w14:textId="77777777" w:rsidR="008E6874" w:rsidRPr="008E6874" w:rsidRDefault="008E6874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đầu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xây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thiết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bị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hs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96" w:type="dxa"/>
            <w:gridSpan w:val="2"/>
          </w:tcPr>
          <w:p w14:paraId="1705245C" w14:textId="77777777" w:rsidR="008E6874" w:rsidRPr="008E6874" w:rsidRDefault="000830B7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100.000</w:t>
            </w:r>
          </w:p>
        </w:tc>
      </w:tr>
      <w:tr w:rsidR="00A4066F" w14:paraId="3BF7D0CA" w14:textId="77777777" w:rsidTr="00083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1" w:type="dxa"/>
        </w:trPr>
        <w:tc>
          <w:tcPr>
            <w:tcW w:w="4838" w:type="dxa"/>
            <w:gridSpan w:val="2"/>
          </w:tcPr>
          <w:p w14:paraId="1CF8F78C" w14:textId="77777777" w:rsidR="00A4066F" w:rsidRPr="00A4066F" w:rsidRDefault="00A4066F" w:rsidP="00A4066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NGƯỜI  LẬP</w:t>
            </w:r>
            <w:proofErr w:type="gramEnd"/>
          </w:p>
          <w:p w14:paraId="163D800B" w14:textId="77777777" w:rsidR="00A4066F" w:rsidRPr="00A4066F" w:rsidRDefault="00A4066F" w:rsidP="00A4066F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839" w:type="dxa"/>
            <w:gridSpan w:val="2"/>
          </w:tcPr>
          <w:p w14:paraId="5065D2BA" w14:textId="4596B1C4" w:rsidR="00A4066F" w:rsidRPr="00A4066F" w:rsidRDefault="002B5CEE" w:rsidP="00A4066F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Lê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Chân</w:t>
            </w:r>
            <w:proofErr w:type="spellEnd"/>
            <w:r w:rsidR="00047440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0474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4066F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05</w:t>
            </w:r>
            <w:r w:rsidR="00A4066F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4066F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A4066F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A4066F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4066F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A4066F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7734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14:paraId="6D521444" w14:textId="77777777" w:rsidR="00A4066F" w:rsidRPr="00A4066F" w:rsidRDefault="00A4066F" w:rsidP="00A4066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00E067B9" w14:textId="77777777" w:rsidR="00A4066F" w:rsidRPr="00A4066F" w:rsidRDefault="00A4066F" w:rsidP="00A4066F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2D11B226" w14:textId="77777777" w:rsidR="00A4066F" w:rsidRDefault="00A4066F" w:rsidP="00A4066F">
      <w:pPr>
        <w:pStyle w:val="oancuaDanhsach"/>
        <w:jc w:val="right"/>
        <w:rPr>
          <w:rStyle w:val="Bodytext4Exact"/>
          <w:color w:val="000000"/>
          <w:u w:val="single"/>
          <w:lang w:eastAsia="vi-VN"/>
        </w:rPr>
      </w:pPr>
    </w:p>
    <w:p w14:paraId="1AEC15CD" w14:textId="77777777" w:rsidR="00A4066F" w:rsidRDefault="00A4066F" w:rsidP="00A4066F">
      <w:pPr>
        <w:pStyle w:val="oancuaDanhsach"/>
        <w:jc w:val="right"/>
        <w:rPr>
          <w:rStyle w:val="Bodytext4Exact"/>
          <w:color w:val="000000"/>
          <w:u w:val="single"/>
          <w:lang w:eastAsia="vi-VN"/>
        </w:rPr>
      </w:pPr>
      <w:proofErr w:type="spellStart"/>
      <w:r w:rsidRPr="00F530EF">
        <w:rPr>
          <w:rStyle w:val="Bodytext4Exact"/>
          <w:color w:val="000000"/>
          <w:u w:val="single"/>
          <w:lang w:eastAsia="vi-VN"/>
        </w:rPr>
        <w:t>Biểu</w:t>
      </w:r>
      <w:proofErr w:type="spellEnd"/>
      <w:r w:rsidRPr="00F530EF">
        <w:rPr>
          <w:rStyle w:val="Bodytext4Exact"/>
          <w:color w:val="000000"/>
          <w:u w:val="single"/>
          <w:lang w:eastAsia="vi-VN"/>
        </w:rPr>
        <w:t xml:space="preserve"> </w:t>
      </w:r>
      <w:proofErr w:type="spellStart"/>
      <w:r w:rsidRPr="00F530EF">
        <w:rPr>
          <w:rStyle w:val="Bodytext4Exact"/>
          <w:color w:val="000000"/>
          <w:u w:val="single"/>
          <w:lang w:eastAsia="vi-VN"/>
        </w:rPr>
        <w:t>mẫu</w:t>
      </w:r>
      <w:proofErr w:type="spellEnd"/>
      <w:r w:rsidRPr="00F530EF">
        <w:rPr>
          <w:rStyle w:val="Bodytext4Exact"/>
          <w:color w:val="000000"/>
          <w:u w:val="single"/>
          <w:lang w:eastAsia="vi-VN"/>
        </w:rPr>
        <w:t xml:space="preserve"> </w:t>
      </w:r>
      <w:r>
        <w:rPr>
          <w:rStyle w:val="Bodytext4Exact"/>
          <w:color w:val="000000"/>
          <w:u w:val="single"/>
          <w:lang w:eastAsia="vi-VN"/>
        </w:rPr>
        <w:t>6.3</w:t>
      </w:r>
    </w:p>
    <w:p w14:paraId="6E0D2393" w14:textId="77777777" w:rsidR="00A4066F" w:rsidRDefault="00A4066F" w:rsidP="00A4066F">
      <w:pPr>
        <w:pStyle w:val="oancuaDanhsach"/>
        <w:ind w:left="90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eastAsia="vi-VN"/>
        </w:rPr>
        <w:t xml:space="preserve">   UBND QUẬN LÊ CHÂN</w:t>
      </w:r>
    </w:p>
    <w:p w14:paraId="091AB0E5" w14:textId="77777777" w:rsidR="00A4066F" w:rsidRDefault="00A4066F" w:rsidP="00A4066F">
      <w:pPr>
        <w:pStyle w:val="oancuaDanhsach"/>
        <w:ind w:left="90"/>
        <w:rPr>
          <w:rStyle w:val="Bodytext4Exact"/>
          <w:color w:val="000000"/>
          <w:lang w:eastAsia="vi-VN"/>
        </w:rPr>
      </w:pPr>
      <w:r w:rsidRPr="00F530EF">
        <w:rPr>
          <w:rStyle w:val="Bodytext4Exact"/>
          <w:color w:val="000000"/>
          <w:lang w:eastAsia="vi-VN"/>
        </w:rPr>
        <w:t xml:space="preserve">TRƯỜNG </w:t>
      </w:r>
      <w:r w:rsidR="002B5CEE">
        <w:rPr>
          <w:rStyle w:val="Bodytext4Exact"/>
          <w:color w:val="000000"/>
          <w:lang w:eastAsia="vi-VN"/>
        </w:rPr>
        <w:t>MẦM NON PORORO</w:t>
      </w:r>
    </w:p>
    <w:p w14:paraId="600109A5" w14:textId="1F4DA3D2" w:rsidR="00A4066F" w:rsidRPr="00A4066F" w:rsidRDefault="00A4066F" w:rsidP="00A4066F">
      <w:pPr>
        <w:pStyle w:val="oancuaDanhsach"/>
        <w:spacing w:after="0" w:line="360" w:lineRule="exact"/>
        <w:ind w:left="90"/>
        <w:jc w:val="center"/>
        <w:rPr>
          <w:rStyle w:val="Bodytext4Exact"/>
          <w:color w:val="000000"/>
          <w:vertAlign w:val="superscript"/>
          <w:lang w:eastAsia="vi-VN"/>
        </w:rPr>
      </w:pPr>
      <w:r>
        <w:rPr>
          <w:rStyle w:val="Bodytext4Exact"/>
          <w:color w:val="000000"/>
          <w:lang w:eastAsia="vi-VN"/>
        </w:rPr>
        <w:t xml:space="preserve">THỰC HIỆN DỰ TOÁN THU - CHI NĂM </w:t>
      </w:r>
      <w:r w:rsidR="002B5CEE">
        <w:rPr>
          <w:rStyle w:val="Bodytext4Exact"/>
          <w:color w:val="000000"/>
          <w:lang w:eastAsia="vi-VN"/>
        </w:rPr>
        <w:t>202</w:t>
      </w:r>
      <w:r w:rsidR="000D669A">
        <w:rPr>
          <w:rStyle w:val="Bodytext4Exact"/>
          <w:color w:val="000000"/>
          <w:lang w:eastAsia="vi-VN"/>
        </w:rPr>
        <w:t>3</w:t>
      </w:r>
      <w:r w:rsidR="002B5CEE">
        <w:rPr>
          <w:rStyle w:val="Bodytext4Exact"/>
          <w:color w:val="000000"/>
          <w:lang w:eastAsia="vi-VN"/>
        </w:rPr>
        <w:t xml:space="preserve"> - 202</w:t>
      </w:r>
      <w:r w:rsidR="000D669A">
        <w:rPr>
          <w:rStyle w:val="Bodytext4Exact"/>
          <w:color w:val="000000"/>
          <w:lang w:eastAsia="vi-VN"/>
        </w:rPr>
        <w:t>4</w:t>
      </w:r>
      <w:r>
        <w:rPr>
          <w:rStyle w:val="Bodytext4Exact"/>
          <w:color w:val="000000"/>
          <w:lang w:eastAsia="vi-VN"/>
        </w:rPr>
        <w:t xml:space="preserve"> </w:t>
      </w:r>
      <w:r>
        <w:rPr>
          <w:rStyle w:val="Bodytext4Exact"/>
          <w:color w:val="000000"/>
          <w:vertAlign w:val="superscript"/>
          <w:lang w:eastAsia="vi-VN"/>
        </w:rPr>
        <w:t>(</w:t>
      </w:r>
      <w:r w:rsidR="007642B1">
        <w:rPr>
          <w:rStyle w:val="ThamchiuCcchu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footnoteReference w:id="2"/>
      </w:r>
      <w:r>
        <w:rPr>
          <w:rStyle w:val="Bodytext4Exact"/>
          <w:color w:val="000000"/>
          <w:vertAlign w:val="superscript"/>
          <w:lang w:eastAsia="vi-VN"/>
        </w:rPr>
        <w:t>)</w:t>
      </w:r>
    </w:p>
    <w:p w14:paraId="22DBF195" w14:textId="0B9602DC" w:rsidR="00A4066F" w:rsidRDefault="00A4066F" w:rsidP="00A4066F">
      <w:pPr>
        <w:pStyle w:val="Bodytext5"/>
        <w:shd w:val="clear" w:color="auto" w:fill="auto"/>
        <w:spacing w:line="360" w:lineRule="exact"/>
        <w:jc w:val="center"/>
        <w:rPr>
          <w:rStyle w:val="Bodytext5Exact"/>
          <w:i/>
          <w:iCs/>
          <w:color w:val="000000"/>
          <w:lang w:eastAsia="vi-VN"/>
        </w:rPr>
      </w:pPr>
      <w:r>
        <w:rPr>
          <w:rStyle w:val="Bodytext5Exact"/>
          <w:i/>
          <w:iCs/>
          <w:color w:val="000000"/>
          <w:lang w:eastAsia="vi-VN"/>
        </w:rPr>
        <w:t>(</w:t>
      </w:r>
      <w:proofErr w:type="spellStart"/>
      <w:r>
        <w:rPr>
          <w:rStyle w:val="Bodytext5Exact"/>
          <w:i/>
          <w:iCs/>
          <w:color w:val="000000"/>
          <w:lang w:eastAsia="vi-VN"/>
        </w:rPr>
        <w:t>Kèm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theo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Quyết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định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số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r w:rsidR="000830B7">
        <w:rPr>
          <w:rStyle w:val="Bodytext5Exact"/>
          <w:i/>
          <w:iCs/>
          <w:color w:val="000000"/>
          <w:lang w:eastAsia="vi-VN"/>
        </w:rPr>
        <w:t>15</w:t>
      </w:r>
      <w:r>
        <w:rPr>
          <w:rStyle w:val="Bodytext5Exact"/>
          <w:i/>
          <w:iCs/>
          <w:color w:val="000000"/>
          <w:lang w:eastAsia="vi-VN"/>
        </w:rPr>
        <w:t xml:space="preserve"> /QĐ- </w:t>
      </w:r>
      <w:r w:rsidR="000830B7">
        <w:rPr>
          <w:rStyle w:val="Bodytext5Exact"/>
          <w:i/>
          <w:iCs/>
          <w:color w:val="000000"/>
          <w:lang w:eastAsia="vi-VN"/>
        </w:rPr>
        <w:t>PRR</w:t>
      </w:r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ngày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r w:rsidR="000830B7">
        <w:rPr>
          <w:rStyle w:val="Bodytext5Exact"/>
          <w:i/>
          <w:iCs/>
          <w:color w:val="000000"/>
          <w:lang w:eastAsia="vi-VN"/>
        </w:rPr>
        <w:t>05</w:t>
      </w:r>
      <w:r>
        <w:rPr>
          <w:rStyle w:val="Bodytext5Exact"/>
          <w:i/>
          <w:iCs/>
          <w:color w:val="000000"/>
          <w:lang w:eastAsia="vi-VN"/>
        </w:rPr>
        <w:t>/</w:t>
      </w:r>
      <w:r w:rsidR="000830B7">
        <w:rPr>
          <w:rStyle w:val="Bodytext5Exact"/>
          <w:i/>
          <w:iCs/>
          <w:color w:val="000000"/>
          <w:lang w:eastAsia="vi-VN"/>
        </w:rPr>
        <w:t>9</w:t>
      </w:r>
      <w:r>
        <w:rPr>
          <w:rStyle w:val="Bodytext5Exact"/>
          <w:i/>
          <w:iCs/>
          <w:color w:val="000000"/>
          <w:lang w:eastAsia="vi-VN"/>
        </w:rPr>
        <w:t>/</w:t>
      </w:r>
      <w:r w:rsidR="000830B7">
        <w:rPr>
          <w:rStyle w:val="Bodytext5Exact"/>
          <w:i/>
          <w:iCs/>
          <w:color w:val="000000"/>
          <w:lang w:eastAsia="vi-VN"/>
        </w:rPr>
        <w:t>202</w:t>
      </w:r>
      <w:r w:rsidR="000D669A">
        <w:rPr>
          <w:rStyle w:val="Bodytext5Exact"/>
          <w:i/>
          <w:iCs/>
          <w:color w:val="000000"/>
          <w:lang w:eastAsia="vi-VN"/>
        </w:rPr>
        <w:t>3</w:t>
      </w:r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của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 w:rsidR="000830B7">
        <w:rPr>
          <w:rStyle w:val="Bodytext5Exact"/>
          <w:i/>
          <w:iCs/>
          <w:color w:val="000000"/>
          <w:lang w:eastAsia="vi-VN"/>
        </w:rPr>
        <w:t>hiệu</w:t>
      </w:r>
      <w:proofErr w:type="spellEnd"/>
      <w:r w:rsidR="000830B7"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 w:rsidR="000830B7">
        <w:rPr>
          <w:rStyle w:val="Bodytext5Exact"/>
          <w:i/>
          <w:iCs/>
          <w:color w:val="000000"/>
          <w:lang w:eastAsia="vi-VN"/>
        </w:rPr>
        <w:t>trưởng</w:t>
      </w:r>
      <w:proofErr w:type="spellEnd"/>
      <w:r>
        <w:rPr>
          <w:rStyle w:val="Bodytext5Exact"/>
          <w:i/>
          <w:iCs/>
          <w:color w:val="000000"/>
          <w:lang w:eastAsia="vi-VN"/>
        </w:rPr>
        <w:t>)</w:t>
      </w:r>
    </w:p>
    <w:p w14:paraId="6ACFB785" w14:textId="77777777" w:rsidR="00A4066F" w:rsidRPr="007839C8" w:rsidRDefault="007839C8" w:rsidP="007839C8">
      <w:pPr>
        <w:pStyle w:val="Bodytext5"/>
        <w:shd w:val="clear" w:color="auto" w:fill="auto"/>
        <w:spacing w:before="120" w:after="120" w:line="360" w:lineRule="exact"/>
        <w:jc w:val="right"/>
        <w:rPr>
          <w:rStyle w:val="Bodytext5Exact"/>
          <w:iCs/>
          <w:color w:val="000000"/>
          <w:sz w:val="26"/>
          <w:szCs w:val="26"/>
          <w:lang w:eastAsia="vi-VN"/>
        </w:rPr>
      </w:pPr>
      <w:proofErr w:type="spellStart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Đơn</w:t>
      </w:r>
      <w:proofErr w:type="spellEnd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vị</w:t>
      </w:r>
      <w:proofErr w:type="spellEnd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tính</w:t>
      </w:r>
      <w:proofErr w:type="spellEnd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 xml:space="preserve">: Triệu </w:t>
      </w:r>
      <w:proofErr w:type="spellStart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đồng</w:t>
      </w:r>
      <w:proofErr w:type="spellEnd"/>
    </w:p>
    <w:tbl>
      <w:tblPr>
        <w:tblStyle w:val="LiBang"/>
        <w:tblW w:w="9828" w:type="dxa"/>
        <w:tblLook w:val="04A0" w:firstRow="1" w:lastRow="0" w:firstColumn="1" w:lastColumn="0" w:noHBand="0" w:noVBand="1"/>
      </w:tblPr>
      <w:tblGrid>
        <w:gridCol w:w="729"/>
        <w:gridCol w:w="4779"/>
        <w:gridCol w:w="720"/>
        <w:gridCol w:w="720"/>
        <w:gridCol w:w="1354"/>
        <w:gridCol w:w="1526"/>
      </w:tblGrid>
      <w:tr w:rsidR="00DB2179" w:rsidRPr="008E6874" w14:paraId="6D980E7D" w14:textId="77777777" w:rsidTr="00DB2179">
        <w:tc>
          <w:tcPr>
            <w:tcW w:w="729" w:type="dxa"/>
          </w:tcPr>
          <w:p w14:paraId="3DC053B7" w14:textId="77777777" w:rsidR="00DB2179" w:rsidRPr="00DB2179" w:rsidRDefault="00DB2179" w:rsidP="00A4066F">
            <w:pPr>
              <w:pStyle w:val="Bodytext5"/>
              <w:shd w:val="clear" w:color="auto" w:fill="auto"/>
              <w:spacing w:line="36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  <w:p w14:paraId="16586AA0" w14:textId="77777777" w:rsidR="00DB2179" w:rsidRPr="00DB2179" w:rsidRDefault="00DB2179" w:rsidP="00A4066F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DB2179">
              <w:rPr>
                <w:b/>
                <w:i w:val="0"/>
                <w:noProof/>
                <w:sz w:val="24"/>
                <w:szCs w:val="24"/>
              </w:rPr>
              <w:t>TT</w:t>
            </w:r>
          </w:p>
        </w:tc>
        <w:tc>
          <w:tcPr>
            <w:tcW w:w="4779" w:type="dxa"/>
          </w:tcPr>
          <w:p w14:paraId="58FF391E" w14:textId="77777777" w:rsidR="00DB2179" w:rsidRPr="00DB2179" w:rsidRDefault="00DB2179" w:rsidP="00A4066F">
            <w:pPr>
              <w:pStyle w:val="Bodytext5"/>
              <w:shd w:val="clear" w:color="auto" w:fill="auto"/>
              <w:spacing w:line="36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  <w:p w14:paraId="523F0831" w14:textId="77777777" w:rsidR="00DB2179" w:rsidRPr="00DB2179" w:rsidRDefault="00DB2179" w:rsidP="00A4066F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</w:rPr>
            </w:pPr>
            <w:r w:rsidRPr="00DB2179">
              <w:rPr>
                <w:b/>
                <w:i w:val="0"/>
                <w:noProof/>
              </w:rPr>
              <w:t>Nội dung</w:t>
            </w:r>
          </w:p>
        </w:tc>
        <w:tc>
          <w:tcPr>
            <w:tcW w:w="720" w:type="dxa"/>
          </w:tcPr>
          <w:p w14:paraId="572A26E7" w14:textId="77777777" w:rsidR="00DB2179" w:rsidRPr="00DB2179" w:rsidRDefault="00DB2179" w:rsidP="007839C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DB2179">
              <w:rPr>
                <w:i w:val="0"/>
                <w:noProof/>
                <w:sz w:val="24"/>
                <w:szCs w:val="24"/>
              </w:rPr>
              <w:t>Dự toán năm</w:t>
            </w:r>
          </w:p>
        </w:tc>
        <w:tc>
          <w:tcPr>
            <w:tcW w:w="720" w:type="dxa"/>
          </w:tcPr>
          <w:p w14:paraId="0723435D" w14:textId="77777777" w:rsidR="00DB2179" w:rsidRDefault="00DB2179" w:rsidP="007839C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DB2179">
              <w:rPr>
                <w:i w:val="0"/>
                <w:noProof/>
                <w:sz w:val="24"/>
                <w:szCs w:val="24"/>
              </w:rPr>
              <w:t>Ước thực hiện</w:t>
            </w:r>
          </w:p>
          <w:p w14:paraId="6EDBF949" w14:textId="77777777" w:rsidR="007839C8" w:rsidRPr="007839C8" w:rsidRDefault="007839C8" w:rsidP="007642B1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vertAlign w:val="superscript"/>
              </w:rPr>
            </w:pPr>
            <w:r>
              <w:rPr>
                <w:i w:val="0"/>
                <w:noProof/>
                <w:sz w:val="24"/>
                <w:szCs w:val="24"/>
              </w:rPr>
              <w:t>…</w:t>
            </w:r>
            <w:r>
              <w:rPr>
                <w:i w:val="0"/>
                <w:noProof/>
                <w:sz w:val="24"/>
                <w:szCs w:val="24"/>
                <w:vertAlign w:val="superscript"/>
              </w:rPr>
              <w:t>(</w:t>
            </w:r>
            <w:r w:rsidR="007642B1">
              <w:rPr>
                <w:i w:val="0"/>
                <w:noProof/>
                <w:sz w:val="24"/>
                <w:szCs w:val="24"/>
                <w:vertAlign w:val="superscript"/>
              </w:rPr>
              <w:t>1</w:t>
            </w:r>
            <w:r>
              <w:rPr>
                <w:i w:val="0"/>
                <w:noProof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354" w:type="dxa"/>
          </w:tcPr>
          <w:p w14:paraId="07F74FB2" w14:textId="77777777" w:rsidR="00DB2179" w:rsidRPr="00DB2179" w:rsidRDefault="00DB2179" w:rsidP="007839C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DB2179">
              <w:rPr>
                <w:i w:val="0"/>
                <w:noProof/>
                <w:sz w:val="24"/>
                <w:szCs w:val="24"/>
              </w:rPr>
              <w:t>Ước thực hiện/dự toán năm (tỷ lệ %)</w:t>
            </w:r>
          </w:p>
        </w:tc>
        <w:tc>
          <w:tcPr>
            <w:tcW w:w="1526" w:type="dxa"/>
          </w:tcPr>
          <w:p w14:paraId="35B921FA" w14:textId="77777777" w:rsidR="00DB2179" w:rsidRDefault="00DB2179" w:rsidP="007839C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DB2179">
              <w:rPr>
                <w:i w:val="0"/>
                <w:noProof/>
                <w:sz w:val="24"/>
                <w:szCs w:val="24"/>
              </w:rPr>
              <w:t xml:space="preserve">Ước thực hiện … </w:t>
            </w:r>
            <w:r w:rsidRPr="00DB2179">
              <w:rPr>
                <w:i w:val="0"/>
                <w:noProof/>
                <w:sz w:val="24"/>
                <w:szCs w:val="24"/>
                <w:vertAlign w:val="superscript"/>
              </w:rPr>
              <w:t>(</w:t>
            </w:r>
            <w:r w:rsidR="007642B1">
              <w:rPr>
                <w:i w:val="0"/>
                <w:noProof/>
                <w:sz w:val="24"/>
                <w:szCs w:val="24"/>
                <w:vertAlign w:val="superscript"/>
              </w:rPr>
              <w:t>1</w:t>
            </w:r>
            <w:r w:rsidRPr="00DB2179">
              <w:rPr>
                <w:i w:val="0"/>
                <w:noProof/>
                <w:sz w:val="24"/>
                <w:szCs w:val="24"/>
                <w:vertAlign w:val="superscript"/>
              </w:rPr>
              <w:t>)</w:t>
            </w:r>
            <w:r w:rsidRPr="00DB2179">
              <w:rPr>
                <w:i w:val="0"/>
                <w:noProof/>
                <w:sz w:val="24"/>
                <w:szCs w:val="24"/>
              </w:rPr>
              <w:t xml:space="preserve">/dự toán năm </w:t>
            </w:r>
          </w:p>
          <w:p w14:paraId="1A594425" w14:textId="77777777" w:rsidR="00DB2179" w:rsidRPr="00DB2179" w:rsidRDefault="00DB2179" w:rsidP="007839C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DB2179">
              <w:rPr>
                <w:i w:val="0"/>
                <w:noProof/>
                <w:sz w:val="24"/>
                <w:szCs w:val="24"/>
              </w:rPr>
              <w:t>(tỷ lệ %)</w:t>
            </w:r>
          </w:p>
        </w:tc>
      </w:tr>
      <w:tr w:rsidR="00DB2179" w:rsidRPr="008E6874" w14:paraId="51D67070" w14:textId="77777777" w:rsidTr="00DB2179">
        <w:trPr>
          <w:trHeight w:val="305"/>
        </w:trPr>
        <w:tc>
          <w:tcPr>
            <w:tcW w:w="729" w:type="dxa"/>
          </w:tcPr>
          <w:p w14:paraId="7D70C373" w14:textId="77777777"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14:paraId="6A06FE4C" w14:textId="77777777"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29569CA0" w14:textId="77777777"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7AC378FE" w14:textId="77777777"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14:paraId="3805A46E" w14:textId="77777777"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14:paraId="4B81E90D" w14:textId="77777777"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</w:t>
            </w:r>
          </w:p>
        </w:tc>
      </w:tr>
      <w:tr w:rsidR="00DB2179" w:rsidRPr="008E6874" w14:paraId="32F41C93" w14:textId="77777777" w:rsidTr="00DB2179">
        <w:tc>
          <w:tcPr>
            <w:tcW w:w="729" w:type="dxa"/>
          </w:tcPr>
          <w:p w14:paraId="2AA454E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A</w:t>
            </w:r>
          </w:p>
        </w:tc>
        <w:tc>
          <w:tcPr>
            <w:tcW w:w="4779" w:type="dxa"/>
          </w:tcPr>
          <w:p w14:paraId="7D5AD293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9"/>
                <w:color w:val="000000"/>
                <w:sz w:val="24"/>
                <w:szCs w:val="24"/>
                <w:lang w:eastAsia="vi-VN"/>
              </w:rPr>
              <w:t>TỔNG SỒ THU, CHI, NỘP NGÂN SÁCH PHÍ, LỆ PHÍ</w:t>
            </w:r>
          </w:p>
        </w:tc>
        <w:tc>
          <w:tcPr>
            <w:tcW w:w="720" w:type="dxa"/>
          </w:tcPr>
          <w:p w14:paraId="204D406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EAB56C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1E2DCB9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DE846E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4A8539CA" w14:textId="77777777" w:rsidTr="00DB2179">
        <w:tc>
          <w:tcPr>
            <w:tcW w:w="729" w:type="dxa"/>
          </w:tcPr>
          <w:p w14:paraId="59F9106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4779" w:type="dxa"/>
          </w:tcPr>
          <w:p w14:paraId="42F68FC4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lệ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</w:p>
        </w:tc>
        <w:tc>
          <w:tcPr>
            <w:tcW w:w="720" w:type="dxa"/>
          </w:tcPr>
          <w:p w14:paraId="07F617F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0702165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761F65C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D91B97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8E6086E" w14:textId="77777777" w:rsidTr="00DB2179">
        <w:tc>
          <w:tcPr>
            <w:tcW w:w="729" w:type="dxa"/>
          </w:tcPr>
          <w:p w14:paraId="7406C44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14:paraId="42A41BED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20" w:type="dxa"/>
          </w:tcPr>
          <w:p w14:paraId="2CD027F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89B0D6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7F5DB88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497CEEE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DF804F1" w14:textId="77777777" w:rsidTr="00DB2179">
        <w:tc>
          <w:tcPr>
            <w:tcW w:w="729" w:type="dxa"/>
          </w:tcPr>
          <w:p w14:paraId="0BDE4F1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79" w:type="dxa"/>
          </w:tcPr>
          <w:p w14:paraId="6A8DB545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720" w:type="dxa"/>
          </w:tcPr>
          <w:p w14:paraId="596FF89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379FF77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EE4944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721A172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F82B3EA" w14:textId="77777777" w:rsidTr="00DB2179">
        <w:tc>
          <w:tcPr>
            <w:tcW w:w="729" w:type="dxa"/>
          </w:tcPr>
          <w:p w14:paraId="5EE28B7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79" w:type="dxa"/>
            <w:vAlign w:val="center"/>
          </w:tcPr>
          <w:p w14:paraId="340CF5B9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thu ....</w:t>
            </w:r>
          </w:p>
        </w:tc>
        <w:tc>
          <w:tcPr>
            <w:tcW w:w="720" w:type="dxa"/>
          </w:tcPr>
          <w:p w14:paraId="703B9B7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39C7F53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717998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6F6A63C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2BCB1C20" w14:textId="77777777" w:rsidTr="00DB2179">
        <w:tc>
          <w:tcPr>
            <w:tcW w:w="729" w:type="dxa"/>
          </w:tcPr>
          <w:p w14:paraId="343D042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1.3</w:t>
            </w:r>
          </w:p>
        </w:tc>
        <w:tc>
          <w:tcPr>
            <w:tcW w:w="4779" w:type="dxa"/>
            <w:vAlign w:val="bottom"/>
          </w:tcPr>
          <w:p w14:paraId="23D443F3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213F929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EE6EE5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1C5155E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7758FC1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7BC3A2AB" w14:textId="77777777" w:rsidTr="00DB2179">
        <w:tc>
          <w:tcPr>
            <w:tcW w:w="729" w:type="dxa"/>
          </w:tcPr>
          <w:p w14:paraId="2A02CC8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1.4</w:t>
            </w:r>
          </w:p>
        </w:tc>
        <w:tc>
          <w:tcPr>
            <w:tcW w:w="4779" w:type="dxa"/>
            <w:vAlign w:val="bottom"/>
          </w:tcPr>
          <w:p w14:paraId="486CDC70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1351918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3B489D8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BD0AB7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3F50045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6393C5E" w14:textId="77777777" w:rsidTr="00DB2179">
        <w:tc>
          <w:tcPr>
            <w:tcW w:w="729" w:type="dxa"/>
          </w:tcPr>
          <w:p w14:paraId="1B44803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1.5</w:t>
            </w:r>
          </w:p>
        </w:tc>
        <w:tc>
          <w:tcPr>
            <w:tcW w:w="4779" w:type="dxa"/>
            <w:vAlign w:val="bottom"/>
          </w:tcPr>
          <w:p w14:paraId="2DF8A9C2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proofErr w:type="gram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proofErr w:type="gramEnd"/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720" w:type="dxa"/>
          </w:tcPr>
          <w:p w14:paraId="37954C2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5970B0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3E8EA80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01D07C3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33F9871" w14:textId="77777777" w:rsidTr="00DB2179">
        <w:tc>
          <w:tcPr>
            <w:tcW w:w="729" w:type="dxa"/>
          </w:tcPr>
          <w:p w14:paraId="4CCDB07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1.6</w:t>
            </w:r>
          </w:p>
        </w:tc>
        <w:tc>
          <w:tcPr>
            <w:tcW w:w="4779" w:type="dxa"/>
          </w:tcPr>
          <w:p w14:paraId="09F71581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6700B4A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211F4CC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8D032A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7634D0E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9E78925" w14:textId="77777777" w:rsidTr="00DB2179">
        <w:tc>
          <w:tcPr>
            <w:tcW w:w="729" w:type="dxa"/>
          </w:tcPr>
          <w:p w14:paraId="19C8159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2BF058CF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-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Bổ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sung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lương</w:t>
            </w:r>
            <w:proofErr w:type="spellEnd"/>
          </w:p>
        </w:tc>
        <w:tc>
          <w:tcPr>
            <w:tcW w:w="720" w:type="dxa"/>
          </w:tcPr>
          <w:p w14:paraId="3E8BBDB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1F9D80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38E0F6A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9645A4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1A02890" w14:textId="77777777" w:rsidTr="00DB2179">
        <w:tc>
          <w:tcPr>
            <w:tcW w:w="729" w:type="dxa"/>
          </w:tcPr>
          <w:p w14:paraId="12850AE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14FF7405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tăng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cường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</w:p>
        </w:tc>
        <w:tc>
          <w:tcPr>
            <w:tcW w:w="720" w:type="dxa"/>
          </w:tcPr>
          <w:p w14:paraId="2712973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0F400A0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6CE4BD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34177D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7855114" w14:textId="77777777" w:rsidTr="00DB2179">
        <w:tc>
          <w:tcPr>
            <w:tcW w:w="729" w:type="dxa"/>
          </w:tcPr>
          <w:p w14:paraId="4840D68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7A72FE69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720" w:type="dxa"/>
          </w:tcPr>
          <w:p w14:paraId="28970EA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6194CD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3A6CFB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417A9A7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C9D54FD" w14:textId="77777777" w:rsidTr="00DB2179">
        <w:tc>
          <w:tcPr>
            <w:tcW w:w="729" w:type="dxa"/>
          </w:tcPr>
          <w:p w14:paraId="7084316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1A68EF2D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720" w:type="dxa"/>
          </w:tcPr>
          <w:p w14:paraId="46AC5D6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D87F9E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48B09A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4FF2E3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B34CC18" w14:textId="77777777" w:rsidTr="00DB2179">
        <w:tc>
          <w:tcPr>
            <w:tcW w:w="729" w:type="dxa"/>
          </w:tcPr>
          <w:p w14:paraId="6AD259A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1.7</w:t>
            </w:r>
          </w:p>
        </w:tc>
        <w:tc>
          <w:tcPr>
            <w:tcW w:w="4779" w:type="dxa"/>
          </w:tcPr>
          <w:p w14:paraId="22C663AA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2FEA3E4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865367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DE73DE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B3FD75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84925CE" w14:textId="77777777" w:rsidTr="00DB2179">
        <w:tc>
          <w:tcPr>
            <w:tcW w:w="729" w:type="dxa"/>
          </w:tcPr>
          <w:p w14:paraId="738683F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1.8</w:t>
            </w:r>
          </w:p>
        </w:tc>
        <w:tc>
          <w:tcPr>
            <w:tcW w:w="4779" w:type="dxa"/>
            <w:vAlign w:val="bottom"/>
          </w:tcPr>
          <w:p w14:paraId="0A8287DC" w14:textId="77777777" w:rsidR="00DB2179" w:rsidRPr="003E1F05" w:rsidRDefault="00DB2179" w:rsidP="007839C8">
            <w:pPr>
              <w:pStyle w:val="Vnbnnidung21"/>
              <w:shd w:val="clear" w:color="auto" w:fill="auto"/>
              <w:spacing w:line="300" w:lineRule="exact"/>
              <w:ind w:right="-198" w:firstLine="0"/>
              <w:jc w:val="left"/>
              <w:rPr>
                <w:spacing w:val="-4"/>
                <w:sz w:val="24"/>
                <w:szCs w:val="24"/>
              </w:rPr>
            </w:pPr>
            <w:proofErr w:type="spellStart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>Dự</w:t>
            </w:r>
            <w:proofErr w:type="spellEnd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>kiến</w:t>
            </w:r>
            <w:proofErr w:type="spellEnd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>mức</w:t>
            </w:r>
            <w:proofErr w:type="spellEnd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>thu</w:t>
            </w:r>
            <w:proofErr w:type="spellEnd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(2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năm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học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tiếp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theo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đối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với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GDMN;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cả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cấp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học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đối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với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GDPT)</w:t>
            </w:r>
          </w:p>
        </w:tc>
        <w:tc>
          <w:tcPr>
            <w:tcW w:w="720" w:type="dxa"/>
          </w:tcPr>
          <w:p w14:paraId="4CA2BBA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A056FA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D9A054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78CA69C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1B8DE75" w14:textId="77777777" w:rsidTr="00DB2179">
        <w:tc>
          <w:tcPr>
            <w:tcW w:w="729" w:type="dxa"/>
          </w:tcPr>
          <w:p w14:paraId="793C04F5" w14:textId="77777777" w:rsidR="00DB2179" w:rsidRPr="008E6874" w:rsidRDefault="00DB2179" w:rsidP="00475399">
            <w:pPr>
              <w:pStyle w:val="Bodytext5"/>
              <w:shd w:val="clear" w:color="auto" w:fill="auto"/>
              <w:spacing w:before="12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779" w:type="dxa"/>
            <w:vAlign w:val="bottom"/>
          </w:tcPr>
          <w:p w14:paraId="0E9722E4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thêm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thêm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Mỗi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bảng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kê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dưới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đây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20" w:type="dxa"/>
          </w:tcPr>
          <w:p w14:paraId="5722504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A6EB09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37AB52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7583860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485C464E" w14:textId="77777777" w:rsidTr="00DB2179">
        <w:tc>
          <w:tcPr>
            <w:tcW w:w="729" w:type="dxa"/>
          </w:tcPr>
          <w:p w14:paraId="3C3AFF5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4779" w:type="dxa"/>
          </w:tcPr>
          <w:p w14:paraId="3E62F929" w14:textId="77777777"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720" w:type="dxa"/>
          </w:tcPr>
          <w:p w14:paraId="75FD6F1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69B8CF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87C924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0E03F1B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8868FDA" w14:textId="77777777" w:rsidTr="00DB2179">
        <w:tc>
          <w:tcPr>
            <w:tcW w:w="729" w:type="dxa"/>
          </w:tcPr>
          <w:p w14:paraId="1701F5D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2.1.1</w:t>
            </w:r>
          </w:p>
        </w:tc>
        <w:tc>
          <w:tcPr>
            <w:tcW w:w="4779" w:type="dxa"/>
            <w:vAlign w:val="bottom"/>
          </w:tcPr>
          <w:p w14:paraId="41418C07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720" w:type="dxa"/>
          </w:tcPr>
          <w:p w14:paraId="0AA5CE9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5F3863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3A6FF1F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73A3A89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461AF869" w14:textId="77777777" w:rsidTr="00DB2179">
        <w:tc>
          <w:tcPr>
            <w:tcW w:w="729" w:type="dxa"/>
          </w:tcPr>
          <w:p w14:paraId="0D497BA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2.1.2</w:t>
            </w:r>
          </w:p>
        </w:tc>
        <w:tc>
          <w:tcPr>
            <w:tcW w:w="4779" w:type="dxa"/>
          </w:tcPr>
          <w:p w14:paraId="5718BCBC" w14:textId="77777777"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121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720" w:type="dxa"/>
          </w:tcPr>
          <w:p w14:paraId="6B0D4BB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81DA58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4634EC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0D13CE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4A22FED" w14:textId="77777777" w:rsidTr="00DB2179">
        <w:tc>
          <w:tcPr>
            <w:tcW w:w="729" w:type="dxa"/>
          </w:tcPr>
          <w:p w14:paraId="13B8A35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2.1.3</w:t>
            </w:r>
          </w:p>
        </w:tc>
        <w:tc>
          <w:tcPr>
            <w:tcW w:w="4779" w:type="dxa"/>
            <w:vAlign w:val="bottom"/>
          </w:tcPr>
          <w:p w14:paraId="2D5F4096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3A3D774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31504B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3863470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3A8FA9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46DC346" w14:textId="77777777" w:rsidTr="00DB2179">
        <w:tc>
          <w:tcPr>
            <w:tcW w:w="729" w:type="dxa"/>
          </w:tcPr>
          <w:p w14:paraId="2D154C0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2.1.4</w:t>
            </w:r>
          </w:p>
        </w:tc>
        <w:tc>
          <w:tcPr>
            <w:tcW w:w="4779" w:type="dxa"/>
            <w:vAlign w:val="bottom"/>
          </w:tcPr>
          <w:p w14:paraId="2511589E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25817D3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3AD7C5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18751B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F56EA7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B756633" w14:textId="77777777" w:rsidTr="00DB2179">
        <w:tc>
          <w:tcPr>
            <w:tcW w:w="729" w:type="dxa"/>
          </w:tcPr>
          <w:p w14:paraId="61E951C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2.1.5</w:t>
            </w:r>
          </w:p>
        </w:tc>
        <w:tc>
          <w:tcPr>
            <w:tcW w:w="4779" w:type="dxa"/>
            <w:vAlign w:val="bottom"/>
          </w:tcPr>
          <w:p w14:paraId="4EF36170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7642B1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7642B1">
              <w:rPr>
                <w:rStyle w:val="ThamchiuCcchu"/>
                <w:color w:val="000000"/>
                <w:sz w:val="24"/>
                <w:szCs w:val="24"/>
                <w:shd w:val="clear" w:color="auto" w:fill="FFFFFF"/>
                <w:lang w:eastAsia="vi-VN"/>
              </w:rPr>
              <w:footnoteReference w:id="3"/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720" w:type="dxa"/>
          </w:tcPr>
          <w:p w14:paraId="69EDE23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60C8B0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A3F9CF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4574588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2055489" w14:textId="77777777" w:rsidTr="00DB2179">
        <w:tc>
          <w:tcPr>
            <w:tcW w:w="729" w:type="dxa"/>
          </w:tcPr>
          <w:p w14:paraId="01DE719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2.1.6</w:t>
            </w:r>
          </w:p>
        </w:tc>
        <w:tc>
          <w:tcPr>
            <w:tcW w:w="4779" w:type="dxa"/>
          </w:tcPr>
          <w:p w14:paraId="4DB991FD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63227DB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3D3DA80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164DB0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5329ED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0A0B656" w14:textId="77777777" w:rsidTr="00DB2179">
        <w:tc>
          <w:tcPr>
            <w:tcW w:w="729" w:type="dxa"/>
          </w:tcPr>
          <w:p w14:paraId="3188DF5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6AED5E1A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left="1320" w:hanging="132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viên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giảng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viên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trách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lớp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</w:p>
        </w:tc>
        <w:tc>
          <w:tcPr>
            <w:tcW w:w="720" w:type="dxa"/>
          </w:tcPr>
          <w:p w14:paraId="2F40068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64839D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BDFFF8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3B5A41F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4868CB1" w14:textId="77777777" w:rsidTr="00DB2179">
        <w:tc>
          <w:tcPr>
            <w:tcW w:w="729" w:type="dxa"/>
          </w:tcPr>
          <w:p w14:paraId="007FB76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3EAC43DC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khấu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hao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</w:p>
        </w:tc>
        <w:tc>
          <w:tcPr>
            <w:tcW w:w="720" w:type="dxa"/>
          </w:tcPr>
          <w:p w14:paraId="71B42D6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283ED5F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DA2F67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3FD6F51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23CFF070" w14:textId="77777777" w:rsidTr="00DB2179">
        <w:tc>
          <w:tcPr>
            <w:tcW w:w="729" w:type="dxa"/>
          </w:tcPr>
          <w:p w14:paraId="28D0216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539DD0EB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quản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đạo</w:t>
            </w:r>
            <w:proofErr w:type="spellEnd"/>
          </w:p>
        </w:tc>
        <w:tc>
          <w:tcPr>
            <w:tcW w:w="720" w:type="dxa"/>
          </w:tcPr>
          <w:p w14:paraId="6864AE2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97AAFE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72BB8D5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02AC4E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270DBE3B" w14:textId="77777777" w:rsidTr="00DB2179">
        <w:tc>
          <w:tcPr>
            <w:tcW w:w="729" w:type="dxa"/>
          </w:tcPr>
          <w:p w14:paraId="7B47C67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0B958B8A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phúc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lợi</w:t>
            </w:r>
            <w:proofErr w:type="spellEnd"/>
          </w:p>
        </w:tc>
        <w:tc>
          <w:tcPr>
            <w:tcW w:w="720" w:type="dxa"/>
          </w:tcPr>
          <w:p w14:paraId="0316EB8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21573F7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B2A776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733534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8A79227" w14:textId="77777777" w:rsidTr="00DB2179">
        <w:tc>
          <w:tcPr>
            <w:tcW w:w="729" w:type="dxa"/>
          </w:tcPr>
          <w:p w14:paraId="55479A3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36F37C48" w14:textId="77777777"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1973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: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720" w:type="dxa"/>
          </w:tcPr>
          <w:p w14:paraId="35F3A34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ECAF14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A97ADA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7EEA11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3352A29" w14:textId="77777777" w:rsidTr="00DB2179">
        <w:tc>
          <w:tcPr>
            <w:tcW w:w="729" w:type="dxa"/>
          </w:tcPr>
          <w:p w14:paraId="0F9EB9F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2.1.7</w:t>
            </w:r>
          </w:p>
        </w:tc>
        <w:tc>
          <w:tcPr>
            <w:tcW w:w="4779" w:type="dxa"/>
          </w:tcPr>
          <w:p w14:paraId="5751CDE4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7854796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BC2022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3CD9E37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0DF74C4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A966F75" w14:textId="77777777" w:rsidTr="00DB2179">
        <w:tc>
          <w:tcPr>
            <w:tcW w:w="729" w:type="dxa"/>
          </w:tcPr>
          <w:p w14:paraId="099F4AD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3F074C83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. . . </w:t>
            </w:r>
          </w:p>
        </w:tc>
        <w:tc>
          <w:tcPr>
            <w:tcW w:w="720" w:type="dxa"/>
          </w:tcPr>
          <w:p w14:paraId="160F03B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90EAAA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2B55F0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30A3B6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7178603" w14:textId="77777777" w:rsidTr="00DB2179">
        <w:tc>
          <w:tcPr>
            <w:tcW w:w="729" w:type="dxa"/>
          </w:tcPr>
          <w:p w14:paraId="583EB17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4779" w:type="dxa"/>
            <w:vAlign w:val="bottom"/>
          </w:tcPr>
          <w:p w14:paraId="782A495D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Tài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trợ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hỗ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trợ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: 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từng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công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án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20" w:type="dxa"/>
          </w:tcPr>
          <w:p w14:paraId="094D64A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91B3BD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4D3E43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6FE74A3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8734F96" w14:textId="77777777" w:rsidTr="00DB2179">
        <w:tc>
          <w:tcPr>
            <w:tcW w:w="729" w:type="dxa"/>
          </w:tcPr>
          <w:p w14:paraId="7C7CED2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3.1</w:t>
            </w:r>
          </w:p>
        </w:tc>
        <w:tc>
          <w:tcPr>
            <w:tcW w:w="4779" w:type="dxa"/>
          </w:tcPr>
          <w:p w14:paraId="5FA265ED" w14:textId="77777777"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742D2C0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03FE2CA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904F50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E3954B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B92A416" w14:textId="77777777" w:rsidTr="00DB2179">
        <w:tc>
          <w:tcPr>
            <w:tcW w:w="729" w:type="dxa"/>
          </w:tcPr>
          <w:p w14:paraId="5AC1114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3.1.1</w:t>
            </w:r>
          </w:p>
        </w:tc>
        <w:tc>
          <w:tcPr>
            <w:tcW w:w="4779" w:type="dxa"/>
            <w:vAlign w:val="bottom"/>
          </w:tcPr>
          <w:p w14:paraId="3BC1685A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720" w:type="dxa"/>
          </w:tcPr>
          <w:p w14:paraId="05CD131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2761733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08E622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158ED4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ADED263" w14:textId="77777777" w:rsidTr="00DB2179">
        <w:tc>
          <w:tcPr>
            <w:tcW w:w="729" w:type="dxa"/>
          </w:tcPr>
          <w:p w14:paraId="23ADD92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3.1.2</w:t>
            </w:r>
          </w:p>
        </w:tc>
        <w:tc>
          <w:tcPr>
            <w:tcW w:w="4779" w:type="dxa"/>
            <w:vAlign w:val="bottom"/>
          </w:tcPr>
          <w:p w14:paraId="5F707BFE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79519C6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AEA398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16AD60F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46E69D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794B6596" w14:textId="77777777" w:rsidTr="00DB2179">
        <w:tc>
          <w:tcPr>
            <w:tcW w:w="729" w:type="dxa"/>
          </w:tcPr>
          <w:p w14:paraId="013A212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3.1.3</w:t>
            </w:r>
          </w:p>
        </w:tc>
        <w:tc>
          <w:tcPr>
            <w:tcW w:w="4779" w:type="dxa"/>
            <w:vAlign w:val="bottom"/>
          </w:tcPr>
          <w:p w14:paraId="2E16419D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26DFEE3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7C2929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7E7E0AB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446F34D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1D12017" w14:textId="77777777" w:rsidTr="00DB2179">
        <w:tc>
          <w:tcPr>
            <w:tcW w:w="729" w:type="dxa"/>
          </w:tcPr>
          <w:p w14:paraId="5C8515E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3.1.4</w:t>
            </w:r>
          </w:p>
        </w:tc>
        <w:tc>
          <w:tcPr>
            <w:tcW w:w="4779" w:type="dxa"/>
            <w:vAlign w:val="bottom"/>
          </w:tcPr>
          <w:p w14:paraId="78A5A2F7" w14:textId="77777777" w:rsidR="00DB2179" w:rsidRPr="008E6874" w:rsidRDefault="00DB2179" w:rsidP="00330686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330686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720" w:type="dxa"/>
          </w:tcPr>
          <w:p w14:paraId="0569E77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AE0FB3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3412886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4606E6C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FE45D11" w14:textId="77777777" w:rsidTr="00DB2179">
        <w:tc>
          <w:tcPr>
            <w:tcW w:w="729" w:type="dxa"/>
          </w:tcPr>
          <w:p w14:paraId="1EC8CF2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3.1.5</w:t>
            </w:r>
          </w:p>
        </w:tc>
        <w:tc>
          <w:tcPr>
            <w:tcW w:w="4779" w:type="dxa"/>
            <w:vAlign w:val="bottom"/>
          </w:tcPr>
          <w:p w14:paraId="18BEBE04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688C6C8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E2D59E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CDED65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6BD1EFA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36ACF29" w14:textId="77777777" w:rsidTr="00DB2179">
        <w:tc>
          <w:tcPr>
            <w:tcW w:w="729" w:type="dxa"/>
          </w:tcPr>
          <w:p w14:paraId="26D34F6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13994656" w14:textId="77777777"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286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gramStart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…..</w:t>
            </w:r>
            <w:proofErr w:type="gramEnd"/>
          </w:p>
        </w:tc>
        <w:tc>
          <w:tcPr>
            <w:tcW w:w="720" w:type="dxa"/>
          </w:tcPr>
          <w:p w14:paraId="7A2BFBA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0462082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3FE00CA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1520A8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2F7C709" w14:textId="77777777" w:rsidTr="00DB2179">
        <w:tc>
          <w:tcPr>
            <w:tcW w:w="729" w:type="dxa"/>
          </w:tcPr>
          <w:p w14:paraId="039A23E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4B5F02E5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vertAlign w:val="subscript"/>
                <w:lang w:eastAsia="vi-VN"/>
              </w:rPr>
              <w:t xml:space="preserve">      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720" w:type="dxa"/>
          </w:tcPr>
          <w:p w14:paraId="16FEDFB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AD91EC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67DE9E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783B65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76A0D5A1" w14:textId="77777777" w:rsidTr="00DB2179">
        <w:tc>
          <w:tcPr>
            <w:tcW w:w="729" w:type="dxa"/>
          </w:tcPr>
          <w:p w14:paraId="769B4F0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3F349B10" w14:textId="77777777"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2088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720" w:type="dxa"/>
          </w:tcPr>
          <w:p w14:paraId="602D909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F112AF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0AA9A2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0BE8A22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5A192A2" w14:textId="77777777" w:rsidTr="00DB2179">
        <w:tc>
          <w:tcPr>
            <w:tcW w:w="729" w:type="dxa"/>
          </w:tcPr>
          <w:p w14:paraId="1330752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3.1.6</w:t>
            </w:r>
          </w:p>
        </w:tc>
        <w:tc>
          <w:tcPr>
            <w:tcW w:w="4779" w:type="dxa"/>
          </w:tcPr>
          <w:p w14:paraId="450C2A92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7EC9FA1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258CBA3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2CFE8A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D1D3C5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131387F" w14:textId="77777777" w:rsidTr="00DB2179">
        <w:tc>
          <w:tcPr>
            <w:tcW w:w="729" w:type="dxa"/>
          </w:tcPr>
          <w:p w14:paraId="2282F1F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14899BE0" w14:textId="77777777"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20" w:type="dxa"/>
          </w:tcPr>
          <w:p w14:paraId="7E2D9F9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37512F9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09A85F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03117E9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8C0E76C" w14:textId="77777777" w:rsidTr="00DB2179">
        <w:tc>
          <w:tcPr>
            <w:tcW w:w="729" w:type="dxa"/>
          </w:tcPr>
          <w:p w14:paraId="68514657" w14:textId="77777777" w:rsidR="00DB2179" w:rsidRPr="003E1F05" w:rsidRDefault="00DB2179" w:rsidP="00A4066F">
            <w:pPr>
              <w:pStyle w:val="Bodytext5"/>
              <w:shd w:val="clear" w:color="auto" w:fill="auto"/>
              <w:spacing w:before="12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4779" w:type="dxa"/>
            <w:vAlign w:val="bottom"/>
          </w:tcPr>
          <w:p w14:paraId="11045F29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Dịch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Trông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giữ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xe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căng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tin,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bán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trú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.... </w:t>
            </w:r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(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Nếu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có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Liệt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kê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các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dịch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vụ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thực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hiện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tại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đơn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vị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mỗi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nội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thực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hiện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theo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bảng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kê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dưới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đây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20" w:type="dxa"/>
          </w:tcPr>
          <w:p w14:paraId="6FC35C6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34BD5B6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F6737E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5D99F4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D95EEE4" w14:textId="77777777" w:rsidTr="00DB2179">
        <w:tc>
          <w:tcPr>
            <w:tcW w:w="729" w:type="dxa"/>
          </w:tcPr>
          <w:p w14:paraId="7B7AF8A4" w14:textId="77777777" w:rsidR="00DB2179" w:rsidRPr="003E1F05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4.1</w:t>
            </w:r>
          </w:p>
        </w:tc>
        <w:tc>
          <w:tcPr>
            <w:tcW w:w="4779" w:type="dxa"/>
          </w:tcPr>
          <w:p w14:paraId="37A1A6B0" w14:textId="77777777" w:rsidR="00DB2179" w:rsidRPr="003E1F05" w:rsidRDefault="00DB2179" w:rsidP="007839C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. .</w:t>
            </w:r>
          </w:p>
        </w:tc>
        <w:tc>
          <w:tcPr>
            <w:tcW w:w="720" w:type="dxa"/>
          </w:tcPr>
          <w:p w14:paraId="4F84723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271DD43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3E62F29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7502201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7CF4FCE" w14:textId="77777777" w:rsidTr="00DB2179">
        <w:tc>
          <w:tcPr>
            <w:tcW w:w="729" w:type="dxa"/>
          </w:tcPr>
          <w:p w14:paraId="2BFA874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4.1.1</w:t>
            </w:r>
          </w:p>
        </w:tc>
        <w:tc>
          <w:tcPr>
            <w:tcW w:w="4779" w:type="dxa"/>
            <w:vAlign w:val="bottom"/>
          </w:tcPr>
          <w:p w14:paraId="4523AE24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720" w:type="dxa"/>
          </w:tcPr>
          <w:p w14:paraId="04DC79A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93344E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EE6E77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B4BD8F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0A33D4F" w14:textId="77777777" w:rsidTr="00DB2179">
        <w:tc>
          <w:tcPr>
            <w:tcW w:w="729" w:type="dxa"/>
          </w:tcPr>
          <w:p w14:paraId="37353DA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4.1.2</w:t>
            </w:r>
          </w:p>
        </w:tc>
        <w:tc>
          <w:tcPr>
            <w:tcW w:w="4779" w:type="dxa"/>
            <w:vAlign w:val="bottom"/>
          </w:tcPr>
          <w:p w14:paraId="108BACEE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thu ....</w:t>
            </w:r>
          </w:p>
        </w:tc>
        <w:tc>
          <w:tcPr>
            <w:tcW w:w="720" w:type="dxa"/>
          </w:tcPr>
          <w:p w14:paraId="5975D7D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8E6217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F9F455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C35379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4FB53E27" w14:textId="77777777" w:rsidTr="00DB2179">
        <w:tc>
          <w:tcPr>
            <w:tcW w:w="729" w:type="dxa"/>
          </w:tcPr>
          <w:p w14:paraId="6173A6C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4.1.3</w:t>
            </w:r>
          </w:p>
        </w:tc>
        <w:tc>
          <w:tcPr>
            <w:tcW w:w="4779" w:type="dxa"/>
            <w:vAlign w:val="bottom"/>
          </w:tcPr>
          <w:p w14:paraId="2CD34C5C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4125343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B52320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B55E18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8BAC21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EC7B1DD" w14:textId="77777777" w:rsidTr="00DB2179">
        <w:tc>
          <w:tcPr>
            <w:tcW w:w="729" w:type="dxa"/>
          </w:tcPr>
          <w:p w14:paraId="771E4EC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4.1.4</w:t>
            </w:r>
          </w:p>
        </w:tc>
        <w:tc>
          <w:tcPr>
            <w:tcW w:w="4779" w:type="dxa"/>
            <w:vAlign w:val="bottom"/>
          </w:tcPr>
          <w:p w14:paraId="60C14F15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7303BF5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1D0E10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75556A6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68E11AA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2B79FC82" w14:textId="77777777" w:rsidTr="00DB2179">
        <w:tc>
          <w:tcPr>
            <w:tcW w:w="729" w:type="dxa"/>
          </w:tcPr>
          <w:p w14:paraId="6DFF2C2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4.1.5</w:t>
            </w:r>
          </w:p>
        </w:tc>
        <w:tc>
          <w:tcPr>
            <w:tcW w:w="4779" w:type="dxa"/>
            <w:vAlign w:val="bottom"/>
          </w:tcPr>
          <w:p w14:paraId="714E795C" w14:textId="77777777" w:rsidR="00DB2179" w:rsidRPr="008E6874" w:rsidRDefault="00DB2179" w:rsidP="00330686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330686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720" w:type="dxa"/>
          </w:tcPr>
          <w:p w14:paraId="6A92B57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94921A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59CC1B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09C025E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444C8706" w14:textId="77777777" w:rsidTr="00DB2179">
        <w:tc>
          <w:tcPr>
            <w:tcW w:w="729" w:type="dxa"/>
          </w:tcPr>
          <w:p w14:paraId="01D8E3E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4.1.6</w:t>
            </w:r>
          </w:p>
        </w:tc>
        <w:tc>
          <w:tcPr>
            <w:tcW w:w="4779" w:type="dxa"/>
            <w:vAlign w:val="bottom"/>
          </w:tcPr>
          <w:p w14:paraId="78AC55EE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0669881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995E7A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6E454E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099B8A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A9B7E95" w14:textId="77777777" w:rsidTr="00DB2179">
        <w:tc>
          <w:tcPr>
            <w:tcW w:w="729" w:type="dxa"/>
          </w:tcPr>
          <w:p w14:paraId="46E4D42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53AC00B6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gia</w:t>
            </w:r>
            <w:proofErr w:type="spellEnd"/>
          </w:p>
        </w:tc>
        <w:tc>
          <w:tcPr>
            <w:tcW w:w="720" w:type="dxa"/>
          </w:tcPr>
          <w:p w14:paraId="08A41B7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ABE537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1293B3C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4765773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DFF41BA" w14:textId="77777777" w:rsidTr="00DB2179">
        <w:tc>
          <w:tcPr>
            <w:tcW w:w="729" w:type="dxa"/>
          </w:tcPr>
          <w:p w14:paraId="5A53C86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5B3D2DE7" w14:textId="77777777" w:rsidR="00DB2179" w:rsidRPr="00DB2179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pacing w:val="-6"/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thực</w:t>
            </w:r>
            <w:proofErr w:type="spellEnd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hiện</w:t>
            </w:r>
            <w:proofErr w:type="spellEnd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nghĩa</w:t>
            </w:r>
            <w:proofErr w:type="spellEnd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vụ</w:t>
            </w:r>
            <w:proofErr w:type="spellEnd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với</w:t>
            </w:r>
            <w:proofErr w:type="spellEnd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nhà</w:t>
            </w:r>
            <w:proofErr w:type="spellEnd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nước</w:t>
            </w:r>
            <w:proofErr w:type="spellEnd"/>
          </w:p>
        </w:tc>
        <w:tc>
          <w:tcPr>
            <w:tcW w:w="720" w:type="dxa"/>
          </w:tcPr>
          <w:p w14:paraId="5516E01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9A0B9A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5FE7AC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EB918F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08AA36E" w14:textId="77777777" w:rsidTr="00DB2179">
        <w:tc>
          <w:tcPr>
            <w:tcW w:w="729" w:type="dxa"/>
          </w:tcPr>
          <w:p w14:paraId="0489446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2112EADB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khấu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hao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</w:p>
        </w:tc>
        <w:tc>
          <w:tcPr>
            <w:tcW w:w="720" w:type="dxa"/>
          </w:tcPr>
          <w:p w14:paraId="6DC8A48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55DC2F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390E30D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707556A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963D9D0" w14:textId="77777777" w:rsidTr="00DB2179">
        <w:tc>
          <w:tcPr>
            <w:tcW w:w="729" w:type="dxa"/>
          </w:tcPr>
          <w:p w14:paraId="41AC8D8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13BF24DB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phúc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lợi</w:t>
            </w:r>
            <w:proofErr w:type="spellEnd"/>
          </w:p>
        </w:tc>
        <w:tc>
          <w:tcPr>
            <w:tcW w:w="720" w:type="dxa"/>
          </w:tcPr>
          <w:p w14:paraId="26F595B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367E45A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54226C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75D577D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506D2DA" w14:textId="77777777" w:rsidTr="00DB2179">
        <w:tc>
          <w:tcPr>
            <w:tcW w:w="729" w:type="dxa"/>
          </w:tcPr>
          <w:p w14:paraId="26A7BE8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0C452334" w14:textId="77777777"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: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720" w:type="dxa"/>
          </w:tcPr>
          <w:p w14:paraId="5364336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6156C2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3EE4188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4F8D912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112B90E" w14:textId="77777777" w:rsidTr="00DB2179">
        <w:tc>
          <w:tcPr>
            <w:tcW w:w="729" w:type="dxa"/>
          </w:tcPr>
          <w:p w14:paraId="71D3997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4.1.7</w:t>
            </w:r>
          </w:p>
        </w:tc>
        <w:tc>
          <w:tcPr>
            <w:tcW w:w="4779" w:type="dxa"/>
          </w:tcPr>
          <w:p w14:paraId="5DB31A68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3B09003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3592DA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F39D91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94AAE7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E15E5C6" w14:textId="77777777" w:rsidTr="00DB2179">
        <w:tc>
          <w:tcPr>
            <w:tcW w:w="729" w:type="dxa"/>
          </w:tcPr>
          <w:p w14:paraId="26523B0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3BAF7FCB" w14:textId="77777777"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720" w:type="dxa"/>
          </w:tcPr>
          <w:p w14:paraId="56C6591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2540EF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3DCDC94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AAF9C8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4285325B" w14:textId="77777777" w:rsidTr="00DB2179">
        <w:tc>
          <w:tcPr>
            <w:tcW w:w="729" w:type="dxa"/>
          </w:tcPr>
          <w:p w14:paraId="091CD63E" w14:textId="77777777" w:rsidR="00DB2179" w:rsidRPr="003E1F05" w:rsidRDefault="00DB2179" w:rsidP="00A4066F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4779" w:type="dxa"/>
            <w:vAlign w:val="bottom"/>
          </w:tcPr>
          <w:p w14:paraId="3253BEEC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Liên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kết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Kỹ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năng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Tiếng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Anh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tăng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cường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Tiếng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Anh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yếu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tố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ngoài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Tin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.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Liệt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kê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kết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tại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đơn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vị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mỗi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bảng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kê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dưới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đây</w:t>
            </w:r>
            <w:proofErr w:type="spellEnd"/>
            <w:r w:rsidR="00E4020A">
              <w:rPr>
                <w:rStyle w:val="Vnbnnidung211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20" w:type="dxa"/>
          </w:tcPr>
          <w:p w14:paraId="51D038A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3C194A9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31501F8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69D59A1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46312A9" w14:textId="77777777" w:rsidTr="00DB2179">
        <w:tc>
          <w:tcPr>
            <w:tcW w:w="729" w:type="dxa"/>
          </w:tcPr>
          <w:p w14:paraId="0AE9AA46" w14:textId="77777777" w:rsidR="00DB2179" w:rsidRPr="003E1F05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5.1</w:t>
            </w:r>
          </w:p>
        </w:tc>
        <w:tc>
          <w:tcPr>
            <w:tcW w:w="4779" w:type="dxa"/>
          </w:tcPr>
          <w:p w14:paraId="4135F168" w14:textId="77777777" w:rsidR="00DB2179" w:rsidRPr="003E1F05" w:rsidRDefault="00DB2179" w:rsidP="007839C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720" w:type="dxa"/>
          </w:tcPr>
          <w:p w14:paraId="4D7B028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031D473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1541F61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E8A22B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4FF16ACA" w14:textId="77777777" w:rsidTr="00DB2179">
        <w:tc>
          <w:tcPr>
            <w:tcW w:w="729" w:type="dxa"/>
          </w:tcPr>
          <w:p w14:paraId="57CFB61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5.1.1</w:t>
            </w:r>
          </w:p>
        </w:tc>
        <w:tc>
          <w:tcPr>
            <w:tcW w:w="4779" w:type="dxa"/>
            <w:vAlign w:val="bottom"/>
          </w:tcPr>
          <w:p w14:paraId="568A2C68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720" w:type="dxa"/>
          </w:tcPr>
          <w:p w14:paraId="0DD682A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95DFCB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5B56C2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3C02BBF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0941CC7" w14:textId="77777777" w:rsidTr="00DB2179">
        <w:tc>
          <w:tcPr>
            <w:tcW w:w="729" w:type="dxa"/>
          </w:tcPr>
          <w:p w14:paraId="7B9A977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5.1.2</w:t>
            </w:r>
          </w:p>
        </w:tc>
        <w:tc>
          <w:tcPr>
            <w:tcW w:w="4779" w:type="dxa"/>
          </w:tcPr>
          <w:p w14:paraId="74B22A30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thu ....</w:t>
            </w:r>
          </w:p>
        </w:tc>
        <w:tc>
          <w:tcPr>
            <w:tcW w:w="720" w:type="dxa"/>
          </w:tcPr>
          <w:p w14:paraId="720971D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F612F6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7E655F3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20262C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8A7E010" w14:textId="77777777" w:rsidTr="00DB2179">
        <w:tc>
          <w:tcPr>
            <w:tcW w:w="729" w:type="dxa"/>
          </w:tcPr>
          <w:p w14:paraId="4D209F6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5.1.3</w:t>
            </w:r>
          </w:p>
        </w:tc>
        <w:tc>
          <w:tcPr>
            <w:tcW w:w="4779" w:type="dxa"/>
            <w:vAlign w:val="bottom"/>
          </w:tcPr>
          <w:p w14:paraId="779063EC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795645C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DC0A70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2D5BF5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3D1A652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76B6239" w14:textId="77777777" w:rsidTr="00DB2179">
        <w:tc>
          <w:tcPr>
            <w:tcW w:w="729" w:type="dxa"/>
          </w:tcPr>
          <w:p w14:paraId="1B4B9D8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5.1.4</w:t>
            </w:r>
          </w:p>
        </w:tc>
        <w:tc>
          <w:tcPr>
            <w:tcW w:w="4779" w:type="dxa"/>
            <w:vAlign w:val="bottom"/>
          </w:tcPr>
          <w:p w14:paraId="3EE81EF6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69F89D0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01AE0C3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D1648B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AF0153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7F86BC80" w14:textId="77777777" w:rsidTr="00DB2179">
        <w:tc>
          <w:tcPr>
            <w:tcW w:w="729" w:type="dxa"/>
          </w:tcPr>
          <w:p w14:paraId="4DA4019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5.1.5</w:t>
            </w:r>
          </w:p>
        </w:tc>
        <w:tc>
          <w:tcPr>
            <w:tcW w:w="4779" w:type="dxa"/>
            <w:vAlign w:val="bottom"/>
          </w:tcPr>
          <w:p w14:paraId="27DD7D42" w14:textId="77777777" w:rsidR="00DB2179" w:rsidRPr="008E6874" w:rsidRDefault="00DB2179" w:rsidP="00330686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330686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720" w:type="dxa"/>
          </w:tcPr>
          <w:p w14:paraId="771B156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5120F9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0ED5D7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D28566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1DEFA6F" w14:textId="77777777" w:rsidTr="00DB2179">
        <w:tc>
          <w:tcPr>
            <w:tcW w:w="729" w:type="dxa"/>
          </w:tcPr>
          <w:p w14:paraId="6EFA6A1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5.1.6</w:t>
            </w:r>
          </w:p>
        </w:tc>
        <w:tc>
          <w:tcPr>
            <w:tcW w:w="4779" w:type="dxa"/>
            <w:vAlign w:val="bottom"/>
          </w:tcPr>
          <w:p w14:paraId="17C569C0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0B76996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FE8F10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673216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09D595C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746A0B6D" w14:textId="77777777" w:rsidTr="00DB2179">
        <w:tc>
          <w:tcPr>
            <w:tcW w:w="729" w:type="dxa"/>
          </w:tcPr>
          <w:p w14:paraId="423A4EB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51E99206" w14:textId="77777777" w:rsidR="00DB2179" w:rsidRPr="00047440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- Chi </w:t>
            </w:r>
            <w:proofErr w:type="spellStart"/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>đồng</w:t>
            </w:r>
            <w:proofErr w:type="spellEnd"/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>hoặc</w:t>
            </w:r>
            <w:proofErr w:type="spellEnd"/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>cho</w:t>
            </w:r>
            <w:proofErr w:type="spellEnd"/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720" w:type="dxa"/>
          </w:tcPr>
          <w:p w14:paraId="0893D31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2A15C3D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006E89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4414FE3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9157143" w14:textId="77777777" w:rsidTr="00DB2179">
        <w:tc>
          <w:tcPr>
            <w:tcW w:w="729" w:type="dxa"/>
          </w:tcPr>
          <w:p w14:paraId="2345475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33CDA580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khấu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hao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</w:p>
        </w:tc>
        <w:tc>
          <w:tcPr>
            <w:tcW w:w="720" w:type="dxa"/>
          </w:tcPr>
          <w:p w14:paraId="7352E66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E5D10F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361E6E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3DE4AED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8C61123" w14:textId="77777777" w:rsidTr="00DB2179">
        <w:tc>
          <w:tcPr>
            <w:tcW w:w="729" w:type="dxa"/>
          </w:tcPr>
          <w:p w14:paraId="16A6DF6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1AD60209" w14:textId="77777777"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quản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đạo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720" w:type="dxa"/>
          </w:tcPr>
          <w:p w14:paraId="1F18D7E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71FA17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338154C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039F13C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2564C79D" w14:textId="77777777" w:rsidTr="00DB2179">
        <w:tc>
          <w:tcPr>
            <w:tcW w:w="729" w:type="dxa"/>
          </w:tcPr>
          <w:p w14:paraId="318C116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65848444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phúc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lợi</w:t>
            </w:r>
            <w:proofErr w:type="spellEnd"/>
          </w:p>
        </w:tc>
        <w:tc>
          <w:tcPr>
            <w:tcW w:w="720" w:type="dxa"/>
          </w:tcPr>
          <w:p w14:paraId="27D31B7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8D17A3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74BB0C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3DCABA9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CF6C4CD" w14:textId="77777777" w:rsidTr="00DB2179">
        <w:tc>
          <w:tcPr>
            <w:tcW w:w="729" w:type="dxa"/>
          </w:tcPr>
          <w:p w14:paraId="264A919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15BF8F71" w14:textId="77777777"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: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720" w:type="dxa"/>
          </w:tcPr>
          <w:p w14:paraId="70EEB02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0FE79FC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3EA762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4C2B71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1522C56" w14:textId="77777777" w:rsidTr="00DB2179">
        <w:tc>
          <w:tcPr>
            <w:tcW w:w="729" w:type="dxa"/>
          </w:tcPr>
          <w:p w14:paraId="71E89EF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5.1.7</w:t>
            </w:r>
          </w:p>
        </w:tc>
        <w:tc>
          <w:tcPr>
            <w:tcW w:w="4779" w:type="dxa"/>
          </w:tcPr>
          <w:p w14:paraId="0427A0A2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720" w:type="dxa"/>
          </w:tcPr>
          <w:p w14:paraId="7F4A292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B1A009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F95232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6773676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D46024F" w14:textId="77777777" w:rsidTr="00DB2179">
        <w:tc>
          <w:tcPr>
            <w:tcW w:w="729" w:type="dxa"/>
          </w:tcPr>
          <w:p w14:paraId="587BC43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1F247909" w14:textId="77777777"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720" w:type="dxa"/>
          </w:tcPr>
          <w:p w14:paraId="5544011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2CE9EF3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58B35D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689CAA8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2B58351A" w14:textId="77777777" w:rsidTr="00DB2179">
        <w:tc>
          <w:tcPr>
            <w:tcW w:w="729" w:type="dxa"/>
          </w:tcPr>
          <w:p w14:paraId="61D37CAB" w14:textId="77777777" w:rsidR="00DB2179" w:rsidRPr="003E1F05" w:rsidRDefault="00DB2179" w:rsidP="00A4066F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4779" w:type="dxa"/>
            <w:vAlign w:val="bottom"/>
          </w:tcPr>
          <w:p w14:paraId="0962A283" w14:textId="77777777"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610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Thu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hộ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hộ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: BHYT, Đoàn,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Đội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đồng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phục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sách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proofErr w:type="gram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vở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,</w:t>
            </w:r>
            <w:r w:rsidR="007839C8">
              <w:rPr>
                <w:rStyle w:val="Vnbnnidung2Inm2"/>
                <w:color w:val="000000"/>
                <w:sz w:val="24"/>
                <w:szCs w:val="24"/>
                <w:lang w:eastAsia="vi-VN"/>
              </w:rPr>
              <w:t>…</w:t>
            </w:r>
            <w:proofErr w:type="gramEnd"/>
            <w:r w:rsidR="007839C8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Nếu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có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Liệt</w:t>
            </w:r>
            <w:proofErr w:type="spellEnd"/>
            <w:r w:rsidR="007839C8" w:rsidRPr="007839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kê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các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nội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được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thực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hiện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tại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đơn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vị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theo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số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liệu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thực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tế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mỗi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nội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thực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hiện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theo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bảng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kê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dưới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đây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20" w:type="dxa"/>
          </w:tcPr>
          <w:p w14:paraId="28012EC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06BF15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81766A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4CA2E2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E3065E8" w14:textId="77777777" w:rsidTr="00DB2179">
        <w:tc>
          <w:tcPr>
            <w:tcW w:w="729" w:type="dxa"/>
          </w:tcPr>
          <w:p w14:paraId="71F9F81D" w14:textId="77777777" w:rsidR="00DB2179" w:rsidRPr="003E1F05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6.1</w:t>
            </w:r>
          </w:p>
        </w:tc>
        <w:tc>
          <w:tcPr>
            <w:tcW w:w="4779" w:type="dxa"/>
          </w:tcPr>
          <w:p w14:paraId="1DB0704A" w14:textId="77777777" w:rsidR="00DB2179" w:rsidRPr="003E1F05" w:rsidRDefault="00DB2179" w:rsidP="007839C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720" w:type="dxa"/>
          </w:tcPr>
          <w:p w14:paraId="14D0953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20F7FEC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4F69FF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6463A7F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160FC7C" w14:textId="77777777" w:rsidTr="00DB2179">
        <w:tc>
          <w:tcPr>
            <w:tcW w:w="729" w:type="dxa"/>
          </w:tcPr>
          <w:p w14:paraId="01C25CB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6.1.1</w:t>
            </w:r>
          </w:p>
        </w:tc>
        <w:tc>
          <w:tcPr>
            <w:tcW w:w="4779" w:type="dxa"/>
          </w:tcPr>
          <w:p w14:paraId="186A7287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sinh</w:t>
            </w:r>
            <w:proofErr w:type="spellEnd"/>
          </w:p>
        </w:tc>
        <w:tc>
          <w:tcPr>
            <w:tcW w:w="720" w:type="dxa"/>
          </w:tcPr>
          <w:p w14:paraId="46B86D6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2C4ACAE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C571E1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452A433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DB5DF44" w14:textId="77777777" w:rsidTr="00DB2179">
        <w:tc>
          <w:tcPr>
            <w:tcW w:w="729" w:type="dxa"/>
          </w:tcPr>
          <w:p w14:paraId="00C2C55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6.1.2</w:t>
            </w:r>
          </w:p>
        </w:tc>
        <w:tc>
          <w:tcPr>
            <w:tcW w:w="4779" w:type="dxa"/>
            <w:vAlign w:val="center"/>
          </w:tcPr>
          <w:p w14:paraId="4B18649B" w14:textId="77777777"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720" w:type="dxa"/>
          </w:tcPr>
          <w:p w14:paraId="01D86BC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6AB9E3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0E2680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68BE75B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4C8CC4C5" w14:textId="77777777" w:rsidTr="00DB2179">
        <w:tc>
          <w:tcPr>
            <w:tcW w:w="729" w:type="dxa"/>
          </w:tcPr>
          <w:p w14:paraId="754316F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6.1.3</w:t>
            </w:r>
          </w:p>
        </w:tc>
        <w:tc>
          <w:tcPr>
            <w:tcW w:w="4779" w:type="dxa"/>
            <w:vAlign w:val="bottom"/>
          </w:tcPr>
          <w:p w14:paraId="29D58EF3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</w:p>
        </w:tc>
        <w:tc>
          <w:tcPr>
            <w:tcW w:w="720" w:type="dxa"/>
          </w:tcPr>
          <w:p w14:paraId="00D9CC2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3E7ADAA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A2204C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61DB3E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C784986" w14:textId="77777777" w:rsidTr="00DB2179">
        <w:tc>
          <w:tcPr>
            <w:tcW w:w="729" w:type="dxa"/>
          </w:tcPr>
          <w:p w14:paraId="4F65977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6.1.4</w:t>
            </w:r>
          </w:p>
        </w:tc>
        <w:tc>
          <w:tcPr>
            <w:tcW w:w="4779" w:type="dxa"/>
            <w:vAlign w:val="bottom"/>
          </w:tcPr>
          <w:p w14:paraId="07700779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</w:t>
            </w:r>
          </w:p>
        </w:tc>
        <w:tc>
          <w:tcPr>
            <w:tcW w:w="720" w:type="dxa"/>
          </w:tcPr>
          <w:p w14:paraId="6FDB67A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F23479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177DECA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4EDA8F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17DB2D4" w14:textId="77777777" w:rsidTr="00DB2179">
        <w:tc>
          <w:tcPr>
            <w:tcW w:w="729" w:type="dxa"/>
          </w:tcPr>
          <w:p w14:paraId="6DA9773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6.1.5</w:t>
            </w:r>
          </w:p>
        </w:tc>
        <w:tc>
          <w:tcPr>
            <w:tcW w:w="4779" w:type="dxa"/>
            <w:vAlign w:val="bottom"/>
          </w:tcPr>
          <w:p w14:paraId="194E60A7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</w:p>
        </w:tc>
        <w:tc>
          <w:tcPr>
            <w:tcW w:w="720" w:type="dxa"/>
          </w:tcPr>
          <w:p w14:paraId="6EDEB60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0F99F0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3355C46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7C5C719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4B856A3C" w14:textId="77777777" w:rsidTr="00DB2179">
        <w:tc>
          <w:tcPr>
            <w:tcW w:w="729" w:type="dxa"/>
          </w:tcPr>
          <w:p w14:paraId="4E4218E6" w14:textId="77777777" w:rsidR="00DB2179" w:rsidRPr="003E1F05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II</w:t>
            </w:r>
          </w:p>
        </w:tc>
        <w:tc>
          <w:tcPr>
            <w:tcW w:w="4779" w:type="dxa"/>
            <w:vAlign w:val="bottom"/>
          </w:tcPr>
          <w:p w14:paraId="58C21E00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từ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để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lại</w:t>
            </w:r>
            <w:proofErr w:type="spellEnd"/>
          </w:p>
        </w:tc>
        <w:tc>
          <w:tcPr>
            <w:tcW w:w="720" w:type="dxa"/>
          </w:tcPr>
          <w:p w14:paraId="2A05C14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39D40A5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169CC39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708E6A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720BAF3B" w14:textId="77777777" w:rsidTr="00DB2179">
        <w:tc>
          <w:tcPr>
            <w:tcW w:w="729" w:type="dxa"/>
          </w:tcPr>
          <w:p w14:paraId="58496A45" w14:textId="77777777" w:rsidR="00DB2179" w:rsidRPr="003E1F05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bottom"/>
          </w:tcPr>
          <w:p w14:paraId="137EB72E" w14:textId="77777777"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206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sư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nghiêp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720" w:type="dxa"/>
          </w:tcPr>
          <w:p w14:paraId="7F46189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3F29E0C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4A1D5D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0F9569E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AD6417E" w14:textId="77777777" w:rsidTr="00DB2179">
        <w:tc>
          <w:tcPr>
            <w:tcW w:w="729" w:type="dxa"/>
          </w:tcPr>
          <w:p w14:paraId="454E6A1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79" w:type="dxa"/>
            <w:vAlign w:val="bottom"/>
          </w:tcPr>
          <w:p w14:paraId="6C49A1CA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nhiệm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thường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xuyên</w:t>
            </w:r>
            <w:proofErr w:type="spellEnd"/>
          </w:p>
        </w:tc>
        <w:tc>
          <w:tcPr>
            <w:tcW w:w="720" w:type="dxa"/>
          </w:tcPr>
          <w:p w14:paraId="5FD0B89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547778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1C0CEE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CCF615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4675745" w14:textId="77777777" w:rsidTr="00DB2179">
        <w:tc>
          <w:tcPr>
            <w:tcW w:w="729" w:type="dxa"/>
          </w:tcPr>
          <w:p w14:paraId="289B450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67B51275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720" w:type="dxa"/>
          </w:tcPr>
          <w:p w14:paraId="289213A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0709D9C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1FF33E9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1B413C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9EA07A2" w14:textId="77777777" w:rsidTr="00DB2179">
        <w:tc>
          <w:tcPr>
            <w:tcW w:w="729" w:type="dxa"/>
          </w:tcPr>
          <w:p w14:paraId="0B8B985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0560ADEF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720" w:type="dxa"/>
          </w:tcPr>
          <w:p w14:paraId="68FD594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A55EBA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D3D513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4624B2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AFE8F6D" w14:textId="77777777" w:rsidTr="00DB2179">
        <w:tc>
          <w:tcPr>
            <w:tcW w:w="729" w:type="dxa"/>
          </w:tcPr>
          <w:p w14:paraId="5233C45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27002C6D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</w:p>
        </w:tc>
        <w:tc>
          <w:tcPr>
            <w:tcW w:w="720" w:type="dxa"/>
          </w:tcPr>
          <w:p w14:paraId="4CB51DE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B47F0C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71EC799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801E01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2B7A18C7" w14:textId="77777777" w:rsidTr="00DB2179">
        <w:tc>
          <w:tcPr>
            <w:tcW w:w="729" w:type="dxa"/>
          </w:tcPr>
          <w:p w14:paraId="32D0FD8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1699D41F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720" w:type="dxa"/>
          </w:tcPr>
          <w:p w14:paraId="266B5AB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F83F3D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42DBB3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69743DF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12739FA" w14:textId="77777777" w:rsidTr="00DB2179">
        <w:tc>
          <w:tcPr>
            <w:tcW w:w="729" w:type="dxa"/>
          </w:tcPr>
          <w:p w14:paraId="0615614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7D4202EF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14:paraId="68778DB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D84D8A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7C77A44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4E71BE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485CE0D2" w14:textId="77777777" w:rsidTr="00DB2179">
        <w:tc>
          <w:tcPr>
            <w:tcW w:w="729" w:type="dxa"/>
          </w:tcPr>
          <w:p w14:paraId="58E7EE5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79" w:type="dxa"/>
            <w:vAlign w:val="bottom"/>
          </w:tcPr>
          <w:p w14:paraId="54AFFE49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nhiệm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thường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xuyên</w:t>
            </w:r>
            <w:proofErr w:type="spellEnd"/>
          </w:p>
        </w:tc>
        <w:tc>
          <w:tcPr>
            <w:tcW w:w="720" w:type="dxa"/>
          </w:tcPr>
          <w:p w14:paraId="7EBB2B0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D6EBD0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C57925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695B56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DE2B838" w14:textId="77777777" w:rsidTr="00DB2179">
        <w:tc>
          <w:tcPr>
            <w:tcW w:w="729" w:type="dxa"/>
          </w:tcPr>
          <w:p w14:paraId="2E29BF2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12979729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720" w:type="dxa"/>
          </w:tcPr>
          <w:p w14:paraId="5C8EBEC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B39018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4FC64D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61B5935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A2E0B1A" w14:textId="77777777" w:rsidTr="00DB2179">
        <w:tc>
          <w:tcPr>
            <w:tcW w:w="729" w:type="dxa"/>
          </w:tcPr>
          <w:p w14:paraId="4DC1EB9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23792435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720" w:type="dxa"/>
          </w:tcPr>
          <w:p w14:paraId="796EB8E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27B76F5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3377A7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42628FA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CFF7A6C" w14:textId="77777777" w:rsidTr="00DB2179">
        <w:tc>
          <w:tcPr>
            <w:tcW w:w="729" w:type="dxa"/>
          </w:tcPr>
          <w:p w14:paraId="336CD3F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710B82D0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</w:p>
        </w:tc>
        <w:tc>
          <w:tcPr>
            <w:tcW w:w="720" w:type="dxa"/>
          </w:tcPr>
          <w:p w14:paraId="61A6639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74785C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1DE3E8A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4B62165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34E107E" w14:textId="77777777" w:rsidTr="00DB2179">
        <w:tc>
          <w:tcPr>
            <w:tcW w:w="729" w:type="dxa"/>
          </w:tcPr>
          <w:p w14:paraId="400835E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1608F9B9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720" w:type="dxa"/>
          </w:tcPr>
          <w:p w14:paraId="7160EC0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2E4B766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00A073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3BC2980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78AFD0DB" w14:textId="77777777" w:rsidTr="00DB2179">
        <w:tc>
          <w:tcPr>
            <w:tcW w:w="729" w:type="dxa"/>
          </w:tcPr>
          <w:p w14:paraId="54DB791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02C1D7A8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14:paraId="617AE92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34F3B9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1ADBFB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1A16BC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421D65C" w14:textId="77777777" w:rsidTr="00DB2179">
        <w:tc>
          <w:tcPr>
            <w:tcW w:w="729" w:type="dxa"/>
          </w:tcPr>
          <w:p w14:paraId="0BEC6A88" w14:textId="77777777" w:rsidR="00DB2179" w:rsidRPr="003E1F05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779" w:type="dxa"/>
            <w:vAlign w:val="bottom"/>
          </w:tcPr>
          <w:p w14:paraId="07BF9862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quản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hành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chính</w:t>
            </w:r>
            <w:proofErr w:type="spellEnd"/>
          </w:p>
        </w:tc>
        <w:tc>
          <w:tcPr>
            <w:tcW w:w="720" w:type="dxa"/>
          </w:tcPr>
          <w:p w14:paraId="5C45AB2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7C5242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108021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0B443E9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705B6452" w14:textId="77777777" w:rsidTr="00DB2179">
        <w:tc>
          <w:tcPr>
            <w:tcW w:w="729" w:type="dxa"/>
          </w:tcPr>
          <w:p w14:paraId="3129676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4779" w:type="dxa"/>
          </w:tcPr>
          <w:p w14:paraId="1C70CE69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chế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chủ</w:t>
            </w:r>
            <w:proofErr w:type="spellEnd"/>
          </w:p>
        </w:tc>
        <w:tc>
          <w:tcPr>
            <w:tcW w:w="720" w:type="dxa"/>
          </w:tcPr>
          <w:p w14:paraId="2EAB4C8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CA32A8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1AA3A7A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363A27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1B442DE" w14:textId="77777777" w:rsidTr="00DB2179">
        <w:tc>
          <w:tcPr>
            <w:tcW w:w="729" w:type="dxa"/>
          </w:tcPr>
          <w:p w14:paraId="7D24A27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017A6344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720" w:type="dxa"/>
          </w:tcPr>
          <w:p w14:paraId="4F3ED0B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37D8D77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14CFBCC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0089635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7BF43116" w14:textId="77777777" w:rsidTr="00DB2179">
        <w:tc>
          <w:tcPr>
            <w:tcW w:w="729" w:type="dxa"/>
          </w:tcPr>
          <w:p w14:paraId="6B75FEB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28B97D13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720" w:type="dxa"/>
          </w:tcPr>
          <w:p w14:paraId="6F0001D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E52867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EFC7CE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674FD03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821BD01" w14:textId="77777777" w:rsidTr="00DB2179">
        <w:tc>
          <w:tcPr>
            <w:tcW w:w="729" w:type="dxa"/>
          </w:tcPr>
          <w:p w14:paraId="620C080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029D229B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</w:p>
        </w:tc>
        <w:tc>
          <w:tcPr>
            <w:tcW w:w="720" w:type="dxa"/>
          </w:tcPr>
          <w:p w14:paraId="614545E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3997DEE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12500E6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4464DC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45A68272" w14:textId="77777777" w:rsidTr="00DB2179">
        <w:tc>
          <w:tcPr>
            <w:tcW w:w="729" w:type="dxa"/>
          </w:tcPr>
          <w:p w14:paraId="015CABA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5B32DD4B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720" w:type="dxa"/>
          </w:tcPr>
          <w:p w14:paraId="4960711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3DF8BC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201ED8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F02B35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2EDF74E9" w14:textId="77777777" w:rsidTr="00DB2179">
        <w:tc>
          <w:tcPr>
            <w:tcW w:w="729" w:type="dxa"/>
          </w:tcPr>
          <w:p w14:paraId="1FE7339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03B32271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14:paraId="0A3D02D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1A20DD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0FA3CB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3AF6F34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9D85655" w14:textId="77777777" w:rsidTr="00DB2179">
        <w:tc>
          <w:tcPr>
            <w:tcW w:w="729" w:type="dxa"/>
          </w:tcPr>
          <w:p w14:paraId="4D94D62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4779" w:type="dxa"/>
          </w:tcPr>
          <w:p w14:paraId="61E76E67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chế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chủ</w:t>
            </w:r>
            <w:proofErr w:type="spellEnd"/>
          </w:p>
        </w:tc>
        <w:tc>
          <w:tcPr>
            <w:tcW w:w="720" w:type="dxa"/>
          </w:tcPr>
          <w:p w14:paraId="06834B0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5E1E45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7601E28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415C37E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1C05539" w14:textId="77777777" w:rsidTr="00DB2179">
        <w:tc>
          <w:tcPr>
            <w:tcW w:w="729" w:type="dxa"/>
          </w:tcPr>
          <w:p w14:paraId="4B74B91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57ECB83C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720" w:type="dxa"/>
          </w:tcPr>
          <w:p w14:paraId="2F64C7B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84D885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17591C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766592D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A4055C2" w14:textId="77777777" w:rsidTr="00DB2179">
        <w:tc>
          <w:tcPr>
            <w:tcW w:w="729" w:type="dxa"/>
          </w:tcPr>
          <w:p w14:paraId="3A9227E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141090BF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720" w:type="dxa"/>
          </w:tcPr>
          <w:p w14:paraId="5A8DB71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09B5E70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26D43E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4D1A8A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A7E81B7" w14:textId="77777777" w:rsidTr="00DB2179">
        <w:tc>
          <w:tcPr>
            <w:tcW w:w="729" w:type="dxa"/>
          </w:tcPr>
          <w:p w14:paraId="6126985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20AF2989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</w:p>
        </w:tc>
        <w:tc>
          <w:tcPr>
            <w:tcW w:w="720" w:type="dxa"/>
          </w:tcPr>
          <w:p w14:paraId="7AD91DC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65806D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A0ABB0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78B59E1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5B43043" w14:textId="77777777" w:rsidTr="00DB2179">
        <w:tc>
          <w:tcPr>
            <w:tcW w:w="729" w:type="dxa"/>
          </w:tcPr>
          <w:p w14:paraId="12432D8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3635C0E0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720" w:type="dxa"/>
          </w:tcPr>
          <w:p w14:paraId="4735136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A3597C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50C8CD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D836B3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4AF347D" w14:textId="77777777" w:rsidTr="00DB2179">
        <w:tc>
          <w:tcPr>
            <w:tcW w:w="729" w:type="dxa"/>
          </w:tcPr>
          <w:p w14:paraId="3CAC3EA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36ED3F80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720" w:type="dxa"/>
          </w:tcPr>
          <w:p w14:paraId="46A9E45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EAAE64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7D52175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156A97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7D22283B" w14:textId="77777777" w:rsidTr="00DB2179">
        <w:tc>
          <w:tcPr>
            <w:tcW w:w="729" w:type="dxa"/>
          </w:tcPr>
          <w:p w14:paraId="507D4A1E" w14:textId="77777777" w:rsidR="00DB2179" w:rsidRPr="003E1F05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4779" w:type="dxa"/>
            <w:vAlign w:val="bottom"/>
          </w:tcPr>
          <w:p w14:paraId="71914F44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lệ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sách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</w:p>
        </w:tc>
        <w:tc>
          <w:tcPr>
            <w:tcW w:w="720" w:type="dxa"/>
          </w:tcPr>
          <w:p w14:paraId="6E9AD2E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4998A4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15BE0E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4CD0B0F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5D60DBF" w14:textId="77777777" w:rsidTr="00DB2179">
        <w:tc>
          <w:tcPr>
            <w:tcW w:w="729" w:type="dxa"/>
          </w:tcPr>
          <w:p w14:paraId="226E4F3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4779" w:type="dxa"/>
            <w:vAlign w:val="bottom"/>
          </w:tcPr>
          <w:p w14:paraId="7CE23E35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</w:p>
        </w:tc>
        <w:tc>
          <w:tcPr>
            <w:tcW w:w="720" w:type="dxa"/>
          </w:tcPr>
          <w:p w14:paraId="0E7964C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21CD58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73879B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CA1CA2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2A82391B" w14:textId="77777777" w:rsidTr="00DB2179">
        <w:tc>
          <w:tcPr>
            <w:tcW w:w="729" w:type="dxa"/>
          </w:tcPr>
          <w:p w14:paraId="7FDA135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779" w:type="dxa"/>
          </w:tcPr>
          <w:p w14:paraId="6C256206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</w:p>
        </w:tc>
        <w:tc>
          <w:tcPr>
            <w:tcW w:w="720" w:type="dxa"/>
          </w:tcPr>
          <w:p w14:paraId="712E639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BB0330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1A1BDC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44F9496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C265392" w14:textId="77777777" w:rsidTr="00DB2179">
        <w:tc>
          <w:tcPr>
            <w:tcW w:w="729" w:type="dxa"/>
          </w:tcPr>
          <w:p w14:paraId="60D5933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4779" w:type="dxa"/>
            <w:vAlign w:val="bottom"/>
          </w:tcPr>
          <w:p w14:paraId="7C7E10C7" w14:textId="77777777" w:rsidR="00DB2179" w:rsidRPr="008E6874" w:rsidRDefault="00DB2179" w:rsidP="00047440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Tiếng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>A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</w:t>
            </w:r>
          </w:p>
        </w:tc>
        <w:tc>
          <w:tcPr>
            <w:tcW w:w="720" w:type="dxa"/>
          </w:tcPr>
          <w:p w14:paraId="0B56940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379ECE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782D06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0082FCB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BF65710" w14:textId="77777777" w:rsidTr="00DB2179">
        <w:tc>
          <w:tcPr>
            <w:tcW w:w="729" w:type="dxa"/>
          </w:tcPr>
          <w:p w14:paraId="2560E66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4779" w:type="dxa"/>
            <w:vAlign w:val="bottom"/>
          </w:tcPr>
          <w:p w14:paraId="1172CA1E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kỹ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sống</w:t>
            </w:r>
            <w:proofErr w:type="spellEnd"/>
          </w:p>
        </w:tc>
        <w:tc>
          <w:tcPr>
            <w:tcW w:w="720" w:type="dxa"/>
          </w:tcPr>
          <w:p w14:paraId="7BC0A12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27F4826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A3CA7A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33F7940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414A1A53" w14:textId="77777777" w:rsidTr="00DB2179">
        <w:tc>
          <w:tcPr>
            <w:tcW w:w="729" w:type="dxa"/>
          </w:tcPr>
          <w:p w14:paraId="7476D31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4779" w:type="dxa"/>
            <w:vAlign w:val="bottom"/>
          </w:tcPr>
          <w:p w14:paraId="0D8CB768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giữ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xe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đạp</w:t>
            </w:r>
            <w:proofErr w:type="spellEnd"/>
          </w:p>
        </w:tc>
        <w:tc>
          <w:tcPr>
            <w:tcW w:w="720" w:type="dxa"/>
          </w:tcPr>
          <w:p w14:paraId="6A64BE1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35DE344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88773A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6F6CF04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C582B08" w14:textId="77777777" w:rsidTr="00DB2179">
        <w:tc>
          <w:tcPr>
            <w:tcW w:w="729" w:type="dxa"/>
          </w:tcPr>
          <w:p w14:paraId="52E0AFD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4779" w:type="dxa"/>
          </w:tcPr>
          <w:p w14:paraId="10C725E6" w14:textId="77777777"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720" w:type="dxa"/>
          </w:tcPr>
          <w:p w14:paraId="4305AB0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B7E96B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268B14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566305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7AC7FFF5" w14:textId="77777777" w:rsidTr="00DB2179">
        <w:tc>
          <w:tcPr>
            <w:tcW w:w="729" w:type="dxa"/>
          </w:tcPr>
          <w:p w14:paraId="2D778DB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5E83E3EB" w14:textId="77777777"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20" w:type="dxa"/>
          </w:tcPr>
          <w:p w14:paraId="04CB8AB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0F942D0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29003A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9E96B5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7C468D6B" w14:textId="77777777" w:rsidTr="00DB2179">
        <w:tc>
          <w:tcPr>
            <w:tcW w:w="729" w:type="dxa"/>
          </w:tcPr>
          <w:p w14:paraId="65B356E8" w14:textId="77777777"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B</w:t>
            </w:r>
          </w:p>
        </w:tc>
        <w:tc>
          <w:tcPr>
            <w:tcW w:w="4779" w:type="dxa"/>
          </w:tcPr>
          <w:p w14:paraId="2C19FAB1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1"/>
                <w:color w:val="000000"/>
                <w:sz w:val="24"/>
                <w:szCs w:val="24"/>
                <w:lang w:eastAsia="vi-VN"/>
              </w:rPr>
              <w:t>DỰ</w:t>
            </w:r>
            <w:r>
              <w:rPr>
                <w:rStyle w:val="Vnbnnidung2Inm1"/>
                <w:color w:val="000000"/>
                <w:sz w:val="24"/>
                <w:szCs w:val="24"/>
                <w:lang w:eastAsia="vi-VN"/>
              </w:rPr>
              <w:t xml:space="preserve"> TOÁN CHI NGÂN </w:t>
            </w:r>
            <w:proofErr w:type="gramStart"/>
            <w:r>
              <w:rPr>
                <w:rStyle w:val="Vnbnnidung2Inm1"/>
                <w:color w:val="000000"/>
                <w:sz w:val="24"/>
                <w:szCs w:val="24"/>
                <w:lang w:eastAsia="vi-VN"/>
              </w:rPr>
              <w:t>SÁCH  NHÀ</w:t>
            </w:r>
            <w:proofErr w:type="gramEnd"/>
            <w:r>
              <w:rPr>
                <w:rStyle w:val="Vnbnnidung2Inm1"/>
                <w:color w:val="000000"/>
                <w:sz w:val="24"/>
                <w:szCs w:val="24"/>
                <w:lang w:eastAsia="vi-VN"/>
              </w:rPr>
              <w:t xml:space="preserve"> NƯỚC </w:t>
            </w:r>
          </w:p>
        </w:tc>
        <w:tc>
          <w:tcPr>
            <w:tcW w:w="720" w:type="dxa"/>
          </w:tcPr>
          <w:p w14:paraId="7BB32E2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23FF079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9D3930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4BB9B6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29C8D208" w14:textId="77777777" w:rsidTr="00DB2179">
        <w:tc>
          <w:tcPr>
            <w:tcW w:w="729" w:type="dxa"/>
          </w:tcPr>
          <w:p w14:paraId="39AC467F" w14:textId="77777777"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4779" w:type="dxa"/>
            <w:vAlign w:val="bottom"/>
          </w:tcPr>
          <w:p w14:paraId="21193D19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sách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</w:p>
        </w:tc>
        <w:tc>
          <w:tcPr>
            <w:tcW w:w="720" w:type="dxa"/>
          </w:tcPr>
          <w:p w14:paraId="60499C1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02F5ADB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616286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3B182ED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783A54A1" w14:textId="77777777" w:rsidTr="00DB2179">
        <w:tc>
          <w:tcPr>
            <w:tcW w:w="729" w:type="dxa"/>
          </w:tcPr>
          <w:p w14:paraId="182E4909" w14:textId="77777777"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bottom"/>
          </w:tcPr>
          <w:p w14:paraId="42B4A6BA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quản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hành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chính</w:t>
            </w:r>
            <w:proofErr w:type="spellEnd"/>
          </w:p>
        </w:tc>
        <w:tc>
          <w:tcPr>
            <w:tcW w:w="720" w:type="dxa"/>
          </w:tcPr>
          <w:p w14:paraId="276CF9D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AB9D03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576051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7BAEB3F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2DDFCB0" w14:textId="77777777" w:rsidTr="00DB2179">
        <w:tc>
          <w:tcPr>
            <w:tcW w:w="729" w:type="dxa"/>
          </w:tcPr>
          <w:p w14:paraId="70CD9F4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79" w:type="dxa"/>
          </w:tcPr>
          <w:p w14:paraId="1B64F55D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chế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chủ</w:t>
            </w:r>
            <w:proofErr w:type="spellEnd"/>
          </w:p>
        </w:tc>
        <w:tc>
          <w:tcPr>
            <w:tcW w:w="720" w:type="dxa"/>
          </w:tcPr>
          <w:p w14:paraId="0B25A0A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3D91763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107121B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F27BF2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BE31AE2" w14:textId="77777777" w:rsidTr="00DB2179">
        <w:tc>
          <w:tcPr>
            <w:tcW w:w="729" w:type="dxa"/>
          </w:tcPr>
          <w:p w14:paraId="6933AF8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7EE17B5F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720" w:type="dxa"/>
          </w:tcPr>
          <w:p w14:paraId="2B46E79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A2F844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BF1FA9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3D26930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C317E46" w14:textId="77777777" w:rsidTr="00DB2179">
        <w:tc>
          <w:tcPr>
            <w:tcW w:w="729" w:type="dxa"/>
          </w:tcPr>
          <w:p w14:paraId="228B117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4C28DE83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720" w:type="dxa"/>
          </w:tcPr>
          <w:p w14:paraId="56ED25D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2D1E30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8FE69C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432D4EB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0B16FF8" w14:textId="77777777" w:rsidTr="00DB2179">
        <w:tc>
          <w:tcPr>
            <w:tcW w:w="729" w:type="dxa"/>
          </w:tcPr>
          <w:p w14:paraId="51C61B5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3812F51A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720" w:type="dxa"/>
          </w:tcPr>
          <w:p w14:paraId="4A51B7E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3C0890A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FA3177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EC6EE5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A5EE55E" w14:textId="77777777" w:rsidTr="00DB2179">
        <w:tc>
          <w:tcPr>
            <w:tcW w:w="729" w:type="dxa"/>
          </w:tcPr>
          <w:p w14:paraId="42214F1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12E30E14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14:paraId="2B9FD30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2D6EC0F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CEE1B1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591831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279BD547" w14:textId="77777777" w:rsidTr="00DB2179">
        <w:tc>
          <w:tcPr>
            <w:tcW w:w="729" w:type="dxa"/>
          </w:tcPr>
          <w:p w14:paraId="0592231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79" w:type="dxa"/>
          </w:tcPr>
          <w:p w14:paraId="5258D7F6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chế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chủ</w:t>
            </w:r>
            <w:proofErr w:type="spellEnd"/>
          </w:p>
        </w:tc>
        <w:tc>
          <w:tcPr>
            <w:tcW w:w="720" w:type="dxa"/>
          </w:tcPr>
          <w:p w14:paraId="3561D17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04AD4E3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79E969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6A039C9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08DFC73F" w14:textId="77777777" w:rsidTr="00DB2179">
        <w:tc>
          <w:tcPr>
            <w:tcW w:w="729" w:type="dxa"/>
          </w:tcPr>
          <w:p w14:paraId="2051DF0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7FE51DE0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720" w:type="dxa"/>
          </w:tcPr>
          <w:p w14:paraId="13B8058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5B8B5E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6A28338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34E2B4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38096C0" w14:textId="77777777" w:rsidTr="00DB2179">
        <w:tc>
          <w:tcPr>
            <w:tcW w:w="729" w:type="dxa"/>
          </w:tcPr>
          <w:p w14:paraId="0BEB7E0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644F7B1B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720" w:type="dxa"/>
          </w:tcPr>
          <w:p w14:paraId="5832B87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2CDB782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7A9D88F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089B93C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51C8F0D8" w14:textId="77777777" w:rsidTr="00DB2179">
        <w:tc>
          <w:tcPr>
            <w:tcW w:w="729" w:type="dxa"/>
          </w:tcPr>
          <w:p w14:paraId="072427B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11140A12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720" w:type="dxa"/>
          </w:tcPr>
          <w:p w14:paraId="48D31AA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5B312E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1E9CAC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115862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7D5D5FED" w14:textId="77777777" w:rsidTr="00DB2179">
        <w:tc>
          <w:tcPr>
            <w:tcW w:w="729" w:type="dxa"/>
          </w:tcPr>
          <w:p w14:paraId="24CC646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5034F718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14:paraId="1AF8439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145B29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9E1810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4B1EF30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39577C0" w14:textId="77777777" w:rsidTr="00DB2179">
        <w:tc>
          <w:tcPr>
            <w:tcW w:w="729" w:type="dxa"/>
          </w:tcPr>
          <w:p w14:paraId="0235FCE4" w14:textId="77777777"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779" w:type="dxa"/>
          </w:tcPr>
          <w:p w14:paraId="6C33589E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sự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đào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</w:p>
        </w:tc>
        <w:tc>
          <w:tcPr>
            <w:tcW w:w="720" w:type="dxa"/>
          </w:tcPr>
          <w:p w14:paraId="08DBA28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CF712F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DA0A77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7744559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BB5C0AD" w14:textId="77777777" w:rsidTr="00DB2179">
        <w:tc>
          <w:tcPr>
            <w:tcW w:w="729" w:type="dxa"/>
          </w:tcPr>
          <w:p w14:paraId="681FC33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4779" w:type="dxa"/>
            <w:vAlign w:val="bottom"/>
          </w:tcPr>
          <w:p w14:paraId="2590CCE1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nhiệm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thường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xuyên</w:t>
            </w:r>
            <w:proofErr w:type="spellEnd"/>
          </w:p>
        </w:tc>
        <w:tc>
          <w:tcPr>
            <w:tcW w:w="720" w:type="dxa"/>
          </w:tcPr>
          <w:p w14:paraId="3F109A8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B05B94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5A209D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460AC1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C5B5CF3" w14:textId="77777777" w:rsidTr="00DB2179">
        <w:tc>
          <w:tcPr>
            <w:tcW w:w="729" w:type="dxa"/>
          </w:tcPr>
          <w:p w14:paraId="26AD5EA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6415E4AB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720" w:type="dxa"/>
          </w:tcPr>
          <w:p w14:paraId="36F25B7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0AAB10C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FAED55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13B55E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3A54D3B" w14:textId="77777777" w:rsidTr="00DB2179">
        <w:tc>
          <w:tcPr>
            <w:tcW w:w="729" w:type="dxa"/>
          </w:tcPr>
          <w:p w14:paraId="0809D4E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7C39A138" w14:textId="77777777" w:rsidR="00DB2179" w:rsidRPr="008E6874" w:rsidRDefault="00DB2179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="00E4020A">
              <w:rPr>
                <w:rStyle w:val="Vnbnnidung20"/>
                <w:color w:val="000000"/>
                <w:sz w:val="24"/>
                <w:szCs w:val="24"/>
                <w:lang w:eastAsia="vi-VN"/>
              </w:rPr>
              <w:t>n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720" w:type="dxa"/>
          </w:tcPr>
          <w:p w14:paraId="49EAD27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099C3A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35F49B8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03FEDE5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EDC89B2" w14:textId="77777777" w:rsidTr="00DB2179">
        <w:tc>
          <w:tcPr>
            <w:tcW w:w="729" w:type="dxa"/>
          </w:tcPr>
          <w:p w14:paraId="5790BA2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664275AF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720" w:type="dxa"/>
          </w:tcPr>
          <w:p w14:paraId="1EA99CA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BEBA9F4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AE3D61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198680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20661E47" w14:textId="77777777" w:rsidTr="00DB2179">
        <w:tc>
          <w:tcPr>
            <w:tcW w:w="729" w:type="dxa"/>
          </w:tcPr>
          <w:p w14:paraId="1D9B5CB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6C4187DD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14:paraId="290614E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95BF5A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7EBA91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76C28B4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4C22F2B" w14:textId="77777777" w:rsidTr="00DB2179">
        <w:tc>
          <w:tcPr>
            <w:tcW w:w="729" w:type="dxa"/>
          </w:tcPr>
          <w:p w14:paraId="08A44A7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4779" w:type="dxa"/>
            <w:vAlign w:val="bottom"/>
          </w:tcPr>
          <w:p w14:paraId="21C93AFB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nhiệm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thường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xuyên</w:t>
            </w:r>
            <w:proofErr w:type="spellEnd"/>
          </w:p>
        </w:tc>
        <w:tc>
          <w:tcPr>
            <w:tcW w:w="720" w:type="dxa"/>
          </w:tcPr>
          <w:p w14:paraId="3FE865C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19679A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14C527F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6A9B596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2114E81B" w14:textId="77777777" w:rsidTr="00DB2179">
        <w:tc>
          <w:tcPr>
            <w:tcW w:w="729" w:type="dxa"/>
          </w:tcPr>
          <w:p w14:paraId="0898618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58E2813C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720" w:type="dxa"/>
          </w:tcPr>
          <w:p w14:paraId="0484CB0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56E1C3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1C3D652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7A5EC76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05B6249" w14:textId="77777777" w:rsidTr="00DB2179">
        <w:tc>
          <w:tcPr>
            <w:tcW w:w="729" w:type="dxa"/>
          </w:tcPr>
          <w:p w14:paraId="3A19091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6D7E4A16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720" w:type="dxa"/>
          </w:tcPr>
          <w:p w14:paraId="20ED179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2ADECF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568B10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3C5BFF3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2DE5E1A4" w14:textId="77777777" w:rsidTr="00DB2179">
        <w:tc>
          <w:tcPr>
            <w:tcW w:w="729" w:type="dxa"/>
          </w:tcPr>
          <w:p w14:paraId="3CD65AE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066ABF65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720" w:type="dxa"/>
          </w:tcPr>
          <w:p w14:paraId="483D26E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D0997D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413415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1BD800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1F13FBF4" w14:textId="77777777" w:rsidTr="00DB2179">
        <w:tc>
          <w:tcPr>
            <w:tcW w:w="729" w:type="dxa"/>
          </w:tcPr>
          <w:p w14:paraId="670E1A8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14:paraId="231CB7F6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14:paraId="1FCA291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29963CB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03A3A2D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37AA65E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B8D734E" w14:textId="77777777" w:rsidTr="00DB2179">
        <w:tc>
          <w:tcPr>
            <w:tcW w:w="729" w:type="dxa"/>
          </w:tcPr>
          <w:p w14:paraId="5CB5797C" w14:textId="77777777"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</w:t>
            </w:r>
          </w:p>
        </w:tc>
        <w:tc>
          <w:tcPr>
            <w:tcW w:w="4779" w:type="dxa"/>
            <w:vAlign w:val="bottom"/>
          </w:tcPr>
          <w:p w14:paraId="39026C94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viện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trợ</w:t>
            </w:r>
            <w:proofErr w:type="spellEnd"/>
          </w:p>
        </w:tc>
        <w:tc>
          <w:tcPr>
            <w:tcW w:w="720" w:type="dxa"/>
          </w:tcPr>
          <w:p w14:paraId="2D0C3E2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49B88C6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7EFDE8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839C6D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FA5D976" w14:textId="77777777" w:rsidTr="00DB2179">
        <w:tc>
          <w:tcPr>
            <w:tcW w:w="729" w:type="dxa"/>
          </w:tcPr>
          <w:p w14:paraId="3C8D4B55" w14:textId="77777777"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14:paraId="138FC71C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sự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đào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</w:p>
        </w:tc>
        <w:tc>
          <w:tcPr>
            <w:tcW w:w="720" w:type="dxa"/>
          </w:tcPr>
          <w:p w14:paraId="0DD63EBD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6F3189A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A7B10A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3E3AC50A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4B5B8A13" w14:textId="77777777" w:rsidTr="00DB2179">
        <w:tc>
          <w:tcPr>
            <w:tcW w:w="729" w:type="dxa"/>
          </w:tcPr>
          <w:p w14:paraId="489472F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79" w:type="dxa"/>
            <w:vAlign w:val="bottom"/>
          </w:tcPr>
          <w:p w14:paraId="020C15C7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14:paraId="24AC19C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7966DB9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7A03F677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05132AB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661251AE" w14:textId="77777777" w:rsidTr="00DB2179">
        <w:tc>
          <w:tcPr>
            <w:tcW w:w="729" w:type="dxa"/>
          </w:tcPr>
          <w:p w14:paraId="11CCC69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79" w:type="dxa"/>
            <w:vAlign w:val="bottom"/>
          </w:tcPr>
          <w:p w14:paraId="77EB0723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B</w:t>
            </w:r>
          </w:p>
        </w:tc>
        <w:tc>
          <w:tcPr>
            <w:tcW w:w="720" w:type="dxa"/>
          </w:tcPr>
          <w:p w14:paraId="0E7DAEB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06A49CF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74276F12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27DD0B9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354F6212" w14:textId="77777777" w:rsidTr="00DB2179">
        <w:tc>
          <w:tcPr>
            <w:tcW w:w="729" w:type="dxa"/>
          </w:tcPr>
          <w:p w14:paraId="67D4786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14:paraId="5D1BA204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720" w:type="dxa"/>
          </w:tcPr>
          <w:p w14:paraId="08235FC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01F07F9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181C6C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7AB2B82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469395DD" w14:textId="77777777" w:rsidTr="00DB2179">
        <w:tc>
          <w:tcPr>
            <w:tcW w:w="729" w:type="dxa"/>
          </w:tcPr>
          <w:p w14:paraId="4172257B" w14:textId="77777777"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4779" w:type="dxa"/>
            <w:vAlign w:val="bottom"/>
          </w:tcPr>
          <w:p w14:paraId="5314AA76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vay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nợ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ngoài</w:t>
            </w:r>
            <w:proofErr w:type="spellEnd"/>
          </w:p>
        </w:tc>
        <w:tc>
          <w:tcPr>
            <w:tcW w:w="720" w:type="dxa"/>
          </w:tcPr>
          <w:p w14:paraId="5ADC555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1C3011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10C927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1A5B95EE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48F25990" w14:textId="77777777" w:rsidTr="00DB2179">
        <w:tc>
          <w:tcPr>
            <w:tcW w:w="729" w:type="dxa"/>
          </w:tcPr>
          <w:p w14:paraId="26E9274A" w14:textId="77777777"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14:paraId="5994F9DA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sự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đào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</w:p>
        </w:tc>
        <w:tc>
          <w:tcPr>
            <w:tcW w:w="720" w:type="dxa"/>
          </w:tcPr>
          <w:p w14:paraId="43421456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912EF8C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467CB29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38DB1CF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41FE5003" w14:textId="77777777" w:rsidTr="00DB2179">
        <w:tc>
          <w:tcPr>
            <w:tcW w:w="729" w:type="dxa"/>
          </w:tcPr>
          <w:p w14:paraId="1462C780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79" w:type="dxa"/>
            <w:vAlign w:val="bottom"/>
          </w:tcPr>
          <w:p w14:paraId="2C8C3957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14:paraId="1A808F28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5100AF1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224B1DF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36C86CAF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14:paraId="45CBCE7C" w14:textId="77777777" w:rsidTr="00DB2179">
        <w:tc>
          <w:tcPr>
            <w:tcW w:w="729" w:type="dxa"/>
          </w:tcPr>
          <w:p w14:paraId="5450662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79" w:type="dxa"/>
            <w:vAlign w:val="bottom"/>
          </w:tcPr>
          <w:p w14:paraId="2B6B783A" w14:textId="77777777"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B</w:t>
            </w:r>
          </w:p>
        </w:tc>
        <w:tc>
          <w:tcPr>
            <w:tcW w:w="720" w:type="dxa"/>
          </w:tcPr>
          <w:p w14:paraId="54F01A4B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14:paraId="1A2D8531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14:paraId="5F5B6963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14:paraId="50E6EAD5" w14:textId="77777777"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</w:tbl>
    <w:p w14:paraId="36BD5479" w14:textId="77777777" w:rsidR="00A4066F" w:rsidRDefault="00A4066F" w:rsidP="00DB2179">
      <w:pPr>
        <w:pStyle w:val="Chthchbng20"/>
        <w:shd w:val="clear" w:color="auto" w:fill="auto"/>
        <w:spacing w:line="340" w:lineRule="exact"/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39"/>
      </w:tblGrid>
      <w:tr w:rsidR="00A4066F" w14:paraId="7B12528A" w14:textId="77777777" w:rsidTr="00A4066F">
        <w:tc>
          <w:tcPr>
            <w:tcW w:w="4838" w:type="dxa"/>
          </w:tcPr>
          <w:p w14:paraId="185E6F3D" w14:textId="77777777" w:rsidR="00A4066F" w:rsidRPr="00A4066F" w:rsidRDefault="00A4066F" w:rsidP="00A4066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NGƯỜI  LẬP</w:t>
            </w:r>
            <w:proofErr w:type="gramEnd"/>
          </w:p>
          <w:p w14:paraId="79DE435C" w14:textId="77777777" w:rsidR="00A4066F" w:rsidRPr="00A4066F" w:rsidRDefault="00A4066F" w:rsidP="00A4066F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839" w:type="dxa"/>
          </w:tcPr>
          <w:p w14:paraId="5ECB1635" w14:textId="77777777" w:rsidR="00A4066F" w:rsidRPr="00A4066F" w:rsidRDefault="00047440" w:rsidP="00A4066F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………</w:t>
            </w:r>
            <w:r w:rsidR="00A4066F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A4066F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A4066F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… </w:t>
            </w:r>
            <w:proofErr w:type="spellStart"/>
            <w:r w:rsidR="00A4066F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A4066F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="00A4066F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A4066F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</w:t>
            </w:r>
          </w:p>
          <w:p w14:paraId="301FDDC6" w14:textId="77777777" w:rsidR="00A4066F" w:rsidRPr="00A4066F" w:rsidRDefault="00A4066F" w:rsidP="00A4066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518BCBB2" w14:textId="77777777" w:rsidR="00A4066F" w:rsidRPr="00A4066F" w:rsidRDefault="00A4066F" w:rsidP="00A4066F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08F56109" w14:textId="77777777" w:rsidR="00115AFB" w:rsidRDefault="00115AFB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14:paraId="48985522" w14:textId="77777777" w:rsidR="00E4020A" w:rsidRDefault="00E4020A" w:rsidP="00E4020A">
      <w:pPr>
        <w:pStyle w:val="oancuaDanhsach"/>
        <w:jc w:val="right"/>
        <w:rPr>
          <w:rStyle w:val="Bodytext4Exact"/>
          <w:color w:val="000000"/>
          <w:u w:val="single"/>
          <w:lang w:eastAsia="vi-VN"/>
        </w:rPr>
      </w:pPr>
    </w:p>
    <w:p w14:paraId="1706E267" w14:textId="77777777" w:rsidR="00047440" w:rsidRDefault="00047440" w:rsidP="00E4020A">
      <w:pPr>
        <w:pStyle w:val="oancuaDanhsach"/>
        <w:jc w:val="right"/>
        <w:rPr>
          <w:rStyle w:val="Bodytext4Exact"/>
          <w:color w:val="000000"/>
          <w:u w:val="single"/>
          <w:lang w:eastAsia="vi-VN"/>
        </w:rPr>
      </w:pPr>
    </w:p>
    <w:p w14:paraId="7E285637" w14:textId="77777777" w:rsidR="00047440" w:rsidRDefault="00047440" w:rsidP="00E4020A">
      <w:pPr>
        <w:pStyle w:val="oancuaDanhsach"/>
        <w:jc w:val="right"/>
        <w:rPr>
          <w:rStyle w:val="Bodytext4Exact"/>
          <w:color w:val="000000"/>
          <w:u w:val="single"/>
          <w:lang w:eastAsia="vi-VN"/>
        </w:rPr>
      </w:pPr>
    </w:p>
    <w:p w14:paraId="6C808326" w14:textId="77777777" w:rsidR="00E4020A" w:rsidRDefault="00E4020A" w:rsidP="00E4020A">
      <w:pPr>
        <w:pStyle w:val="oancuaDanhsach"/>
        <w:jc w:val="right"/>
        <w:rPr>
          <w:rStyle w:val="Bodytext4Exact"/>
          <w:color w:val="000000"/>
          <w:u w:val="single"/>
          <w:lang w:eastAsia="vi-VN"/>
        </w:rPr>
      </w:pPr>
      <w:proofErr w:type="spellStart"/>
      <w:r w:rsidRPr="00F530EF">
        <w:rPr>
          <w:rStyle w:val="Bodytext4Exact"/>
          <w:color w:val="000000"/>
          <w:u w:val="single"/>
          <w:lang w:eastAsia="vi-VN"/>
        </w:rPr>
        <w:t>Biểu</w:t>
      </w:r>
      <w:proofErr w:type="spellEnd"/>
      <w:r w:rsidRPr="00F530EF">
        <w:rPr>
          <w:rStyle w:val="Bodytext4Exact"/>
          <w:color w:val="000000"/>
          <w:u w:val="single"/>
          <w:lang w:eastAsia="vi-VN"/>
        </w:rPr>
        <w:t xml:space="preserve"> </w:t>
      </w:r>
      <w:proofErr w:type="spellStart"/>
      <w:r w:rsidRPr="00F530EF">
        <w:rPr>
          <w:rStyle w:val="Bodytext4Exact"/>
          <w:color w:val="000000"/>
          <w:u w:val="single"/>
          <w:lang w:eastAsia="vi-VN"/>
        </w:rPr>
        <w:t>mẫu</w:t>
      </w:r>
      <w:proofErr w:type="spellEnd"/>
      <w:r w:rsidRPr="00F530EF">
        <w:rPr>
          <w:rStyle w:val="Bodytext4Exact"/>
          <w:color w:val="000000"/>
          <w:u w:val="single"/>
          <w:lang w:eastAsia="vi-VN"/>
        </w:rPr>
        <w:t xml:space="preserve"> </w:t>
      </w:r>
      <w:r>
        <w:rPr>
          <w:rStyle w:val="Bodytext4Exact"/>
          <w:color w:val="000000"/>
          <w:u w:val="single"/>
          <w:lang w:eastAsia="vi-VN"/>
        </w:rPr>
        <w:t>6.4</w:t>
      </w:r>
    </w:p>
    <w:p w14:paraId="19343CB9" w14:textId="77777777" w:rsidR="00E4020A" w:rsidRDefault="00E4020A" w:rsidP="00E4020A">
      <w:pPr>
        <w:pStyle w:val="oancuaDanhsach"/>
        <w:ind w:left="90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eastAsia="vi-VN"/>
        </w:rPr>
        <w:t xml:space="preserve">   UBND QUẬN LÊ CHÂN</w:t>
      </w:r>
    </w:p>
    <w:p w14:paraId="040A38B0" w14:textId="77777777" w:rsidR="00E4020A" w:rsidRDefault="00E4020A" w:rsidP="00E4020A">
      <w:pPr>
        <w:pStyle w:val="oancuaDanhsach"/>
        <w:ind w:left="90"/>
        <w:rPr>
          <w:rStyle w:val="Bodytext4Exact"/>
          <w:color w:val="000000"/>
          <w:lang w:eastAsia="vi-VN"/>
        </w:rPr>
      </w:pPr>
      <w:r w:rsidRPr="00F530EF">
        <w:rPr>
          <w:rStyle w:val="Bodytext4Exact"/>
          <w:color w:val="000000"/>
          <w:lang w:eastAsia="vi-VN"/>
        </w:rPr>
        <w:t>TRƯỜNG …</w:t>
      </w:r>
    </w:p>
    <w:p w14:paraId="172D6340" w14:textId="77777777" w:rsidR="00E4020A" w:rsidRPr="00A4066F" w:rsidRDefault="00E4020A" w:rsidP="00E4020A">
      <w:pPr>
        <w:pStyle w:val="oancuaDanhsach"/>
        <w:spacing w:after="0" w:line="360" w:lineRule="exact"/>
        <w:ind w:left="90"/>
        <w:jc w:val="center"/>
        <w:rPr>
          <w:rStyle w:val="Bodytext4Exact"/>
          <w:color w:val="000000"/>
          <w:vertAlign w:val="superscript"/>
          <w:lang w:eastAsia="vi-VN"/>
        </w:rPr>
      </w:pPr>
      <w:r>
        <w:rPr>
          <w:rStyle w:val="Bodytext4Exact"/>
          <w:color w:val="000000"/>
          <w:lang w:eastAsia="vi-VN"/>
        </w:rPr>
        <w:t xml:space="preserve">QUYẾT TOÁN THU - CHI NĂM </w:t>
      </w:r>
      <w:r w:rsidRPr="003B5C91">
        <w:rPr>
          <w:rStyle w:val="Bodytext4Exact"/>
          <w:color w:val="000000"/>
          <w:lang w:eastAsia="vi-VN"/>
        </w:rPr>
        <w:t>…</w:t>
      </w:r>
      <w:r>
        <w:rPr>
          <w:rStyle w:val="Bodytext4Exact"/>
          <w:color w:val="000000"/>
          <w:lang w:eastAsia="vi-VN"/>
        </w:rPr>
        <w:t xml:space="preserve"> </w:t>
      </w:r>
    </w:p>
    <w:p w14:paraId="43454147" w14:textId="77777777" w:rsidR="00E4020A" w:rsidRDefault="00E4020A" w:rsidP="00E4020A">
      <w:pPr>
        <w:pStyle w:val="Bodytext5"/>
        <w:shd w:val="clear" w:color="auto" w:fill="auto"/>
        <w:spacing w:line="360" w:lineRule="exact"/>
        <w:jc w:val="center"/>
        <w:rPr>
          <w:rStyle w:val="Bodytext5Exact"/>
          <w:i/>
          <w:iCs/>
          <w:color w:val="000000"/>
          <w:lang w:eastAsia="vi-VN"/>
        </w:rPr>
      </w:pPr>
      <w:r>
        <w:rPr>
          <w:rStyle w:val="Bodytext5Exact"/>
          <w:i/>
          <w:iCs/>
          <w:color w:val="000000"/>
          <w:lang w:eastAsia="vi-VN"/>
        </w:rPr>
        <w:t>(</w:t>
      </w:r>
      <w:proofErr w:type="spellStart"/>
      <w:r>
        <w:rPr>
          <w:rStyle w:val="Bodytext5Exact"/>
          <w:i/>
          <w:iCs/>
          <w:color w:val="000000"/>
          <w:lang w:eastAsia="vi-VN"/>
        </w:rPr>
        <w:t>Kèm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theo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Quyết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định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số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… /QĐ- … </w:t>
      </w:r>
      <w:proofErr w:type="spellStart"/>
      <w:r>
        <w:rPr>
          <w:rStyle w:val="Bodytext5Exact"/>
          <w:i/>
          <w:iCs/>
          <w:color w:val="000000"/>
          <w:lang w:eastAsia="vi-VN"/>
        </w:rPr>
        <w:t>ngày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…/…/… </w:t>
      </w:r>
      <w:proofErr w:type="spellStart"/>
      <w:r>
        <w:rPr>
          <w:rStyle w:val="Bodytext5Exact"/>
          <w:i/>
          <w:iCs/>
          <w:color w:val="000000"/>
          <w:lang w:eastAsia="vi-VN"/>
        </w:rPr>
        <w:t>của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…)</w:t>
      </w:r>
    </w:p>
    <w:p w14:paraId="52E60F04" w14:textId="77777777" w:rsidR="00E4020A" w:rsidRPr="007839C8" w:rsidRDefault="00E4020A" w:rsidP="00E4020A">
      <w:pPr>
        <w:pStyle w:val="Bodytext5"/>
        <w:shd w:val="clear" w:color="auto" w:fill="auto"/>
        <w:spacing w:before="120" w:after="120" w:line="360" w:lineRule="exact"/>
        <w:jc w:val="right"/>
        <w:rPr>
          <w:rStyle w:val="Bodytext5Exact"/>
          <w:iCs/>
          <w:color w:val="000000"/>
          <w:sz w:val="26"/>
          <w:szCs w:val="26"/>
          <w:lang w:eastAsia="vi-VN"/>
        </w:rPr>
      </w:pPr>
      <w:proofErr w:type="spellStart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Đơn</w:t>
      </w:r>
      <w:proofErr w:type="spellEnd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vị</w:t>
      </w:r>
      <w:proofErr w:type="spellEnd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tính</w:t>
      </w:r>
      <w:proofErr w:type="spellEnd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 xml:space="preserve">: Triệu </w:t>
      </w:r>
      <w:proofErr w:type="spellStart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đồng</w:t>
      </w:r>
      <w:proofErr w:type="spellEnd"/>
    </w:p>
    <w:tbl>
      <w:tblPr>
        <w:tblStyle w:val="LiBang"/>
        <w:tblW w:w="10352" w:type="dxa"/>
        <w:tblInd w:w="-342" w:type="dxa"/>
        <w:tblLook w:val="04A0" w:firstRow="1" w:lastRow="0" w:firstColumn="1" w:lastColumn="0" w:noHBand="0" w:noVBand="1"/>
      </w:tblPr>
      <w:tblGrid>
        <w:gridCol w:w="729"/>
        <w:gridCol w:w="4744"/>
        <w:gridCol w:w="1274"/>
        <w:gridCol w:w="1191"/>
        <w:gridCol w:w="900"/>
        <w:gridCol w:w="1514"/>
      </w:tblGrid>
      <w:tr w:rsidR="00E4020A" w:rsidRPr="008E6874" w14:paraId="1F378C06" w14:textId="77777777" w:rsidTr="00E4020A">
        <w:tc>
          <w:tcPr>
            <w:tcW w:w="729" w:type="dxa"/>
          </w:tcPr>
          <w:p w14:paraId="5EDAFE91" w14:textId="77777777" w:rsidR="00E4020A" w:rsidRPr="00DB2179" w:rsidRDefault="00E4020A" w:rsidP="00E4020A">
            <w:pPr>
              <w:pStyle w:val="Bodytext5"/>
              <w:shd w:val="clear" w:color="auto" w:fill="auto"/>
              <w:spacing w:line="36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  <w:p w14:paraId="1264F305" w14:textId="77777777" w:rsidR="00E4020A" w:rsidRPr="00DB2179" w:rsidRDefault="00E4020A" w:rsidP="00E4020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DB2179">
              <w:rPr>
                <w:b/>
                <w:i w:val="0"/>
                <w:noProof/>
                <w:sz w:val="24"/>
                <w:szCs w:val="24"/>
              </w:rPr>
              <w:t>TT</w:t>
            </w:r>
          </w:p>
        </w:tc>
        <w:tc>
          <w:tcPr>
            <w:tcW w:w="4744" w:type="dxa"/>
          </w:tcPr>
          <w:p w14:paraId="45CBC156" w14:textId="77777777" w:rsidR="00E4020A" w:rsidRPr="00DB2179" w:rsidRDefault="00E4020A" w:rsidP="00E4020A">
            <w:pPr>
              <w:pStyle w:val="Bodytext5"/>
              <w:shd w:val="clear" w:color="auto" w:fill="auto"/>
              <w:spacing w:line="36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  <w:p w14:paraId="34C4D4C3" w14:textId="77777777" w:rsidR="00E4020A" w:rsidRPr="00DB2179" w:rsidRDefault="00E4020A" w:rsidP="00E4020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</w:rPr>
            </w:pPr>
            <w:r w:rsidRPr="00DB2179">
              <w:rPr>
                <w:b/>
                <w:i w:val="0"/>
                <w:noProof/>
              </w:rPr>
              <w:t>Nội dung</w:t>
            </w:r>
          </w:p>
        </w:tc>
        <w:tc>
          <w:tcPr>
            <w:tcW w:w="1274" w:type="dxa"/>
          </w:tcPr>
          <w:p w14:paraId="7E23127B" w14:textId="77777777" w:rsidR="00E4020A" w:rsidRPr="00DB2179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Tổng số liệu báo cáo quyết toán</w:t>
            </w:r>
          </w:p>
        </w:tc>
        <w:tc>
          <w:tcPr>
            <w:tcW w:w="1191" w:type="dxa"/>
          </w:tcPr>
          <w:p w14:paraId="2288EA21" w14:textId="77777777" w:rsidR="00E4020A" w:rsidRPr="007839C8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vertAlign w:val="superscript"/>
              </w:rPr>
            </w:pPr>
            <w:r>
              <w:rPr>
                <w:i w:val="0"/>
                <w:noProof/>
                <w:sz w:val="24"/>
                <w:szCs w:val="24"/>
              </w:rPr>
              <w:t>Tổng số liệu quyết toán được duyệt</w:t>
            </w:r>
          </w:p>
        </w:tc>
        <w:tc>
          <w:tcPr>
            <w:tcW w:w="900" w:type="dxa"/>
          </w:tcPr>
          <w:p w14:paraId="798AA7C3" w14:textId="77777777" w:rsidR="00E4020A" w:rsidRPr="00DB2179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Chênh lệch</w:t>
            </w:r>
          </w:p>
        </w:tc>
        <w:tc>
          <w:tcPr>
            <w:tcW w:w="1514" w:type="dxa"/>
          </w:tcPr>
          <w:p w14:paraId="5752D162" w14:textId="77777777" w:rsidR="00E4020A" w:rsidRPr="00DB2179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Số quyết toán được duyệt chi tiết từng đơn vị trực thuộc (nếu có)</w:t>
            </w:r>
          </w:p>
        </w:tc>
      </w:tr>
      <w:tr w:rsidR="00E4020A" w:rsidRPr="008E6874" w14:paraId="4A2C5908" w14:textId="77777777" w:rsidTr="00E4020A">
        <w:trPr>
          <w:trHeight w:val="305"/>
        </w:trPr>
        <w:tc>
          <w:tcPr>
            <w:tcW w:w="729" w:type="dxa"/>
          </w:tcPr>
          <w:p w14:paraId="3103797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44" w:type="dxa"/>
          </w:tcPr>
          <w:p w14:paraId="6D58191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67C80E3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14:paraId="00D5C23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2388DCA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5=4+3</w:t>
            </w:r>
          </w:p>
        </w:tc>
        <w:tc>
          <w:tcPr>
            <w:tcW w:w="1514" w:type="dxa"/>
          </w:tcPr>
          <w:p w14:paraId="548695C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</w:t>
            </w:r>
          </w:p>
        </w:tc>
      </w:tr>
      <w:tr w:rsidR="00E4020A" w:rsidRPr="008E6874" w14:paraId="74FEF6C4" w14:textId="77777777" w:rsidTr="00E4020A">
        <w:tc>
          <w:tcPr>
            <w:tcW w:w="729" w:type="dxa"/>
          </w:tcPr>
          <w:p w14:paraId="22605B6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A</w:t>
            </w:r>
          </w:p>
        </w:tc>
        <w:tc>
          <w:tcPr>
            <w:tcW w:w="4744" w:type="dxa"/>
          </w:tcPr>
          <w:p w14:paraId="659E590D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9"/>
                <w:color w:val="000000"/>
                <w:sz w:val="24"/>
                <w:szCs w:val="24"/>
                <w:lang w:eastAsia="vi-VN"/>
              </w:rPr>
              <w:t>TỔNG SỒ THU, CHI, NỘP NGÂN SÁCH PHÍ, LỆ PHÍ</w:t>
            </w:r>
          </w:p>
        </w:tc>
        <w:tc>
          <w:tcPr>
            <w:tcW w:w="1274" w:type="dxa"/>
          </w:tcPr>
          <w:p w14:paraId="06CB262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3A82BB1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450724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D3C7FC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230F7AB" w14:textId="77777777" w:rsidTr="00E4020A">
        <w:tc>
          <w:tcPr>
            <w:tcW w:w="729" w:type="dxa"/>
          </w:tcPr>
          <w:p w14:paraId="744DB89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4744" w:type="dxa"/>
          </w:tcPr>
          <w:p w14:paraId="64B018CE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lệ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</w:p>
        </w:tc>
        <w:tc>
          <w:tcPr>
            <w:tcW w:w="1274" w:type="dxa"/>
          </w:tcPr>
          <w:p w14:paraId="52B4727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F986B6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55DAB1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35791BE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57658F1" w14:textId="77777777" w:rsidTr="00E4020A">
        <w:tc>
          <w:tcPr>
            <w:tcW w:w="729" w:type="dxa"/>
          </w:tcPr>
          <w:p w14:paraId="2B9A00D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44" w:type="dxa"/>
          </w:tcPr>
          <w:p w14:paraId="4E1DED0D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274" w:type="dxa"/>
          </w:tcPr>
          <w:p w14:paraId="6D1BF31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44ADF9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76FF93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DB8CBF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2D73C10" w14:textId="77777777" w:rsidTr="00E4020A">
        <w:tc>
          <w:tcPr>
            <w:tcW w:w="729" w:type="dxa"/>
          </w:tcPr>
          <w:p w14:paraId="283ED99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44" w:type="dxa"/>
          </w:tcPr>
          <w:p w14:paraId="0E2E26A3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1274" w:type="dxa"/>
          </w:tcPr>
          <w:p w14:paraId="1B8CF83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0A1ADD8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3B22AF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526F6C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33EECD6E" w14:textId="77777777" w:rsidTr="00E4020A">
        <w:tc>
          <w:tcPr>
            <w:tcW w:w="729" w:type="dxa"/>
          </w:tcPr>
          <w:p w14:paraId="76281BF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44" w:type="dxa"/>
            <w:vAlign w:val="center"/>
          </w:tcPr>
          <w:p w14:paraId="7BC67B25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thu ....</w:t>
            </w:r>
          </w:p>
        </w:tc>
        <w:tc>
          <w:tcPr>
            <w:tcW w:w="1274" w:type="dxa"/>
          </w:tcPr>
          <w:p w14:paraId="086F2A2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BB13A2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910495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10DAC61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0046224" w14:textId="77777777" w:rsidTr="00E4020A">
        <w:tc>
          <w:tcPr>
            <w:tcW w:w="729" w:type="dxa"/>
          </w:tcPr>
          <w:p w14:paraId="6B4BC3B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1.3</w:t>
            </w:r>
          </w:p>
        </w:tc>
        <w:tc>
          <w:tcPr>
            <w:tcW w:w="4744" w:type="dxa"/>
            <w:vAlign w:val="bottom"/>
          </w:tcPr>
          <w:p w14:paraId="549FF349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17450D2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4F16CF5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91CF03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638E70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2FE44D44" w14:textId="77777777" w:rsidTr="00E4020A">
        <w:tc>
          <w:tcPr>
            <w:tcW w:w="729" w:type="dxa"/>
          </w:tcPr>
          <w:p w14:paraId="7335F46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1.4</w:t>
            </w:r>
          </w:p>
        </w:tc>
        <w:tc>
          <w:tcPr>
            <w:tcW w:w="4744" w:type="dxa"/>
            <w:vAlign w:val="bottom"/>
          </w:tcPr>
          <w:p w14:paraId="77EE71BA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118DEA1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0C59BE5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9E79E2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5AAAE0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53C797C1" w14:textId="77777777" w:rsidTr="00E4020A">
        <w:tc>
          <w:tcPr>
            <w:tcW w:w="729" w:type="dxa"/>
          </w:tcPr>
          <w:p w14:paraId="6474FF0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1.5</w:t>
            </w:r>
          </w:p>
        </w:tc>
        <w:tc>
          <w:tcPr>
            <w:tcW w:w="4744" w:type="dxa"/>
            <w:vAlign w:val="bottom"/>
          </w:tcPr>
          <w:p w14:paraId="776944ED" w14:textId="77777777" w:rsidR="00E4020A" w:rsidRPr="008E6874" w:rsidRDefault="00E4020A" w:rsidP="00047440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proofErr w:type="gram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proofErr w:type="gramEnd"/>
            <w:r w:rsidR="00047440">
              <w:rPr>
                <w:rStyle w:val="ThamchiuCcchu"/>
                <w:color w:val="000000"/>
                <w:sz w:val="24"/>
                <w:szCs w:val="24"/>
                <w:shd w:val="clear" w:color="auto" w:fill="FFFFFF"/>
                <w:lang w:eastAsia="vi-VN"/>
              </w:rPr>
              <w:footnoteReference w:id="4"/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274" w:type="dxa"/>
          </w:tcPr>
          <w:p w14:paraId="1C86229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0E9193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97985E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6130C3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2BE68FD" w14:textId="77777777" w:rsidTr="00E4020A">
        <w:tc>
          <w:tcPr>
            <w:tcW w:w="729" w:type="dxa"/>
          </w:tcPr>
          <w:p w14:paraId="2B15ACF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1.6</w:t>
            </w:r>
          </w:p>
        </w:tc>
        <w:tc>
          <w:tcPr>
            <w:tcW w:w="4744" w:type="dxa"/>
          </w:tcPr>
          <w:p w14:paraId="79986D9E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67B23EF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3C2620E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DC85CD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A9D61D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5788B28" w14:textId="77777777" w:rsidTr="00E4020A">
        <w:tc>
          <w:tcPr>
            <w:tcW w:w="729" w:type="dxa"/>
          </w:tcPr>
          <w:p w14:paraId="0DCE987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49BCC083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-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Bổ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sung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lương</w:t>
            </w:r>
            <w:proofErr w:type="spellEnd"/>
          </w:p>
        </w:tc>
        <w:tc>
          <w:tcPr>
            <w:tcW w:w="1274" w:type="dxa"/>
          </w:tcPr>
          <w:p w14:paraId="693237E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4697A2B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249FB6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B3D9B3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2CA44952" w14:textId="77777777" w:rsidTr="00E4020A">
        <w:tc>
          <w:tcPr>
            <w:tcW w:w="729" w:type="dxa"/>
          </w:tcPr>
          <w:p w14:paraId="2C7F793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315AEECE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tăng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cường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</w:p>
        </w:tc>
        <w:tc>
          <w:tcPr>
            <w:tcW w:w="1274" w:type="dxa"/>
          </w:tcPr>
          <w:p w14:paraId="08881FE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93D2DF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B1A6F3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02A950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8EF8336" w14:textId="77777777" w:rsidTr="00E4020A">
        <w:tc>
          <w:tcPr>
            <w:tcW w:w="729" w:type="dxa"/>
          </w:tcPr>
          <w:p w14:paraId="359D9A8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7A3E9278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274" w:type="dxa"/>
          </w:tcPr>
          <w:p w14:paraId="4D860CD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AA768B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36877A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9C2958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21616F97" w14:textId="77777777" w:rsidTr="00E4020A">
        <w:tc>
          <w:tcPr>
            <w:tcW w:w="729" w:type="dxa"/>
          </w:tcPr>
          <w:p w14:paraId="67896B4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1DE6947C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1274" w:type="dxa"/>
          </w:tcPr>
          <w:p w14:paraId="31DB2A4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3FF16F0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C3C86A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9078AB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2126F9E" w14:textId="77777777" w:rsidTr="00E4020A">
        <w:tc>
          <w:tcPr>
            <w:tcW w:w="729" w:type="dxa"/>
          </w:tcPr>
          <w:p w14:paraId="3202B6E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1.7</w:t>
            </w:r>
          </w:p>
        </w:tc>
        <w:tc>
          <w:tcPr>
            <w:tcW w:w="4744" w:type="dxa"/>
          </w:tcPr>
          <w:p w14:paraId="2D301EA7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2A14B8D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805126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5A11AD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408FA75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9BB247E" w14:textId="77777777" w:rsidTr="00E4020A">
        <w:tc>
          <w:tcPr>
            <w:tcW w:w="729" w:type="dxa"/>
          </w:tcPr>
          <w:p w14:paraId="7850EC2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1.8</w:t>
            </w:r>
          </w:p>
        </w:tc>
        <w:tc>
          <w:tcPr>
            <w:tcW w:w="4744" w:type="dxa"/>
            <w:vAlign w:val="bottom"/>
          </w:tcPr>
          <w:p w14:paraId="538028EC" w14:textId="77777777" w:rsidR="00E4020A" w:rsidRPr="003E1F05" w:rsidRDefault="00E4020A" w:rsidP="00E4020A">
            <w:pPr>
              <w:pStyle w:val="Vnbnnidung21"/>
              <w:shd w:val="clear" w:color="auto" w:fill="auto"/>
              <w:spacing w:line="300" w:lineRule="exact"/>
              <w:ind w:right="-198" w:firstLine="0"/>
              <w:jc w:val="left"/>
              <w:rPr>
                <w:spacing w:val="-4"/>
                <w:sz w:val="24"/>
                <w:szCs w:val="24"/>
              </w:rPr>
            </w:pPr>
            <w:proofErr w:type="spellStart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>Dự</w:t>
            </w:r>
            <w:proofErr w:type="spellEnd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>kiến</w:t>
            </w:r>
            <w:proofErr w:type="spellEnd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>mức</w:t>
            </w:r>
            <w:proofErr w:type="spellEnd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>thu</w:t>
            </w:r>
            <w:proofErr w:type="spellEnd"/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(2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năm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học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tiếp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theo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đối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với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GDMN;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cả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cấp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học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đối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với</w:t>
            </w:r>
            <w:proofErr w:type="spellEnd"/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 xml:space="preserve"> GDPT)</w:t>
            </w:r>
          </w:p>
        </w:tc>
        <w:tc>
          <w:tcPr>
            <w:tcW w:w="1274" w:type="dxa"/>
          </w:tcPr>
          <w:p w14:paraId="76AECBB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AC9E72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EB4809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DB5925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4408095D" w14:textId="77777777" w:rsidTr="00E4020A">
        <w:tc>
          <w:tcPr>
            <w:tcW w:w="729" w:type="dxa"/>
          </w:tcPr>
          <w:p w14:paraId="6B739AF0" w14:textId="77777777" w:rsidR="00E4020A" w:rsidRPr="008E6874" w:rsidRDefault="00E4020A" w:rsidP="00E4020A">
            <w:pPr>
              <w:pStyle w:val="Bodytext5"/>
              <w:shd w:val="clear" w:color="auto" w:fill="auto"/>
              <w:spacing w:before="12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744" w:type="dxa"/>
            <w:vAlign w:val="bottom"/>
          </w:tcPr>
          <w:p w14:paraId="4D0BC69F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thêm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thêm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Mỗi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bảng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kê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dưới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đây</w:t>
            </w:r>
            <w:proofErr w:type="spellEnd"/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274" w:type="dxa"/>
          </w:tcPr>
          <w:p w14:paraId="57CFAF1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557C92F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71FF65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103B0A5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D6AB52B" w14:textId="77777777" w:rsidTr="00E4020A">
        <w:tc>
          <w:tcPr>
            <w:tcW w:w="729" w:type="dxa"/>
          </w:tcPr>
          <w:p w14:paraId="035C0E4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4744" w:type="dxa"/>
          </w:tcPr>
          <w:p w14:paraId="7D9B8271" w14:textId="77777777" w:rsidR="00E4020A" w:rsidRPr="008E6874" w:rsidRDefault="00E4020A" w:rsidP="00E4020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274" w:type="dxa"/>
          </w:tcPr>
          <w:p w14:paraId="51E8170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4FC8F3B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B3A6A7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3B13B09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3CFC57C4" w14:textId="77777777" w:rsidTr="00E4020A">
        <w:tc>
          <w:tcPr>
            <w:tcW w:w="729" w:type="dxa"/>
          </w:tcPr>
          <w:p w14:paraId="01B53FC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2.1.1</w:t>
            </w:r>
          </w:p>
        </w:tc>
        <w:tc>
          <w:tcPr>
            <w:tcW w:w="4744" w:type="dxa"/>
            <w:vAlign w:val="bottom"/>
          </w:tcPr>
          <w:p w14:paraId="215CE3F4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1274" w:type="dxa"/>
          </w:tcPr>
          <w:p w14:paraId="03A1CAA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0E75BC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6B9B51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4D6529A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71108F7" w14:textId="77777777" w:rsidTr="00E4020A">
        <w:tc>
          <w:tcPr>
            <w:tcW w:w="729" w:type="dxa"/>
          </w:tcPr>
          <w:p w14:paraId="37BFE17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2.1.2</w:t>
            </w:r>
          </w:p>
        </w:tc>
        <w:tc>
          <w:tcPr>
            <w:tcW w:w="4744" w:type="dxa"/>
          </w:tcPr>
          <w:p w14:paraId="57390484" w14:textId="77777777" w:rsidR="00E4020A" w:rsidRPr="008E6874" w:rsidRDefault="00E4020A" w:rsidP="00E4020A">
            <w:pPr>
              <w:pStyle w:val="Vnbnnidung21"/>
              <w:shd w:val="clear" w:color="auto" w:fill="auto"/>
              <w:tabs>
                <w:tab w:val="left" w:leader="dot" w:pos="121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274" w:type="dxa"/>
          </w:tcPr>
          <w:p w14:paraId="416F32F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2020C1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3976FB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3A61F7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24E6582F" w14:textId="77777777" w:rsidTr="00E4020A">
        <w:tc>
          <w:tcPr>
            <w:tcW w:w="729" w:type="dxa"/>
          </w:tcPr>
          <w:p w14:paraId="6391E08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2.1.3</w:t>
            </w:r>
          </w:p>
        </w:tc>
        <w:tc>
          <w:tcPr>
            <w:tcW w:w="4744" w:type="dxa"/>
            <w:vAlign w:val="bottom"/>
          </w:tcPr>
          <w:p w14:paraId="6E60153A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771B3F0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B4D5A7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19545C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6A1B69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1410B36" w14:textId="77777777" w:rsidTr="00E4020A">
        <w:tc>
          <w:tcPr>
            <w:tcW w:w="729" w:type="dxa"/>
          </w:tcPr>
          <w:p w14:paraId="33D1C5B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2.1.4</w:t>
            </w:r>
          </w:p>
        </w:tc>
        <w:tc>
          <w:tcPr>
            <w:tcW w:w="4744" w:type="dxa"/>
            <w:vAlign w:val="bottom"/>
          </w:tcPr>
          <w:p w14:paraId="1199B6C6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5105887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5C523D5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A07035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A184CA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7391E0B" w14:textId="77777777" w:rsidTr="00E4020A">
        <w:tc>
          <w:tcPr>
            <w:tcW w:w="729" w:type="dxa"/>
          </w:tcPr>
          <w:p w14:paraId="67581C7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2.1.5</w:t>
            </w:r>
          </w:p>
        </w:tc>
        <w:tc>
          <w:tcPr>
            <w:tcW w:w="4744" w:type="dxa"/>
            <w:vAlign w:val="bottom"/>
          </w:tcPr>
          <w:p w14:paraId="3A47DE69" w14:textId="77777777" w:rsidR="00E4020A" w:rsidRPr="008E6874" w:rsidRDefault="00E4020A" w:rsidP="00047440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047440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274" w:type="dxa"/>
          </w:tcPr>
          <w:p w14:paraId="722C474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7B810B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B65274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2A1760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C57F629" w14:textId="77777777" w:rsidTr="00E4020A">
        <w:tc>
          <w:tcPr>
            <w:tcW w:w="729" w:type="dxa"/>
          </w:tcPr>
          <w:p w14:paraId="0542546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2.1.6</w:t>
            </w:r>
          </w:p>
        </w:tc>
        <w:tc>
          <w:tcPr>
            <w:tcW w:w="4744" w:type="dxa"/>
          </w:tcPr>
          <w:p w14:paraId="5CABD28C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46B91F5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46F5698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FDE876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6FE7EE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51D87814" w14:textId="77777777" w:rsidTr="00E4020A">
        <w:tc>
          <w:tcPr>
            <w:tcW w:w="729" w:type="dxa"/>
          </w:tcPr>
          <w:p w14:paraId="258B2EE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6792391D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left="1320" w:hanging="132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viên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giảng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lastRenderedPageBreak/>
              <w:t>viên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trách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lớp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</w:p>
        </w:tc>
        <w:tc>
          <w:tcPr>
            <w:tcW w:w="1274" w:type="dxa"/>
          </w:tcPr>
          <w:p w14:paraId="6FA6036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4EDD2F2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667CA5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6CAEC5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43CB5C09" w14:textId="77777777" w:rsidTr="00E4020A">
        <w:tc>
          <w:tcPr>
            <w:tcW w:w="729" w:type="dxa"/>
          </w:tcPr>
          <w:p w14:paraId="788367E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64355A63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khấu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hao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</w:p>
        </w:tc>
        <w:tc>
          <w:tcPr>
            <w:tcW w:w="1274" w:type="dxa"/>
          </w:tcPr>
          <w:p w14:paraId="6DD9699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48B4E00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E04726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BA5697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E16C239" w14:textId="77777777" w:rsidTr="00E4020A">
        <w:tc>
          <w:tcPr>
            <w:tcW w:w="729" w:type="dxa"/>
          </w:tcPr>
          <w:p w14:paraId="6B96977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0B3D940A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quản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đạo</w:t>
            </w:r>
            <w:proofErr w:type="spellEnd"/>
          </w:p>
        </w:tc>
        <w:tc>
          <w:tcPr>
            <w:tcW w:w="1274" w:type="dxa"/>
          </w:tcPr>
          <w:p w14:paraId="5464F50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4018427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DBAA8E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CEF297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5AEFC92" w14:textId="77777777" w:rsidTr="00E4020A">
        <w:tc>
          <w:tcPr>
            <w:tcW w:w="729" w:type="dxa"/>
          </w:tcPr>
          <w:p w14:paraId="4A25F89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2DBFC59A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phúc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lợi</w:t>
            </w:r>
            <w:proofErr w:type="spellEnd"/>
          </w:p>
        </w:tc>
        <w:tc>
          <w:tcPr>
            <w:tcW w:w="1274" w:type="dxa"/>
          </w:tcPr>
          <w:p w14:paraId="310C769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462F64C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33A679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12A5976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3796E4BA" w14:textId="77777777" w:rsidTr="00E4020A">
        <w:tc>
          <w:tcPr>
            <w:tcW w:w="729" w:type="dxa"/>
          </w:tcPr>
          <w:p w14:paraId="551C744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3FA5E91D" w14:textId="77777777" w:rsidR="00E4020A" w:rsidRPr="008E6874" w:rsidRDefault="00E4020A" w:rsidP="00E4020A">
            <w:pPr>
              <w:pStyle w:val="Vnbnnidung21"/>
              <w:shd w:val="clear" w:color="auto" w:fill="auto"/>
              <w:tabs>
                <w:tab w:val="left" w:leader="dot" w:pos="1973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: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274" w:type="dxa"/>
          </w:tcPr>
          <w:p w14:paraId="5AECDA2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4B79AAC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598D53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33807F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5704F4D6" w14:textId="77777777" w:rsidTr="00E4020A">
        <w:tc>
          <w:tcPr>
            <w:tcW w:w="729" w:type="dxa"/>
          </w:tcPr>
          <w:p w14:paraId="32D1846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2.1.7</w:t>
            </w:r>
          </w:p>
        </w:tc>
        <w:tc>
          <w:tcPr>
            <w:tcW w:w="4744" w:type="dxa"/>
          </w:tcPr>
          <w:p w14:paraId="2AD1D656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4F18766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8846E5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B890C2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3A39E8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44C39083" w14:textId="77777777" w:rsidTr="00E4020A">
        <w:tc>
          <w:tcPr>
            <w:tcW w:w="729" w:type="dxa"/>
          </w:tcPr>
          <w:p w14:paraId="7431892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2B66E3ED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. . . </w:t>
            </w:r>
          </w:p>
        </w:tc>
        <w:tc>
          <w:tcPr>
            <w:tcW w:w="1274" w:type="dxa"/>
          </w:tcPr>
          <w:p w14:paraId="2542B74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0B7D801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8A7209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E9AD3F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2DDA608E" w14:textId="77777777" w:rsidTr="00E4020A">
        <w:tc>
          <w:tcPr>
            <w:tcW w:w="729" w:type="dxa"/>
          </w:tcPr>
          <w:p w14:paraId="1D8BD85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4744" w:type="dxa"/>
            <w:vAlign w:val="bottom"/>
          </w:tcPr>
          <w:p w14:paraId="18F67664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Tài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trợ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hỗ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trợ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: 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từng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công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án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274" w:type="dxa"/>
          </w:tcPr>
          <w:p w14:paraId="4228A16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BC607A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71F58F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38A505C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4474CD6B" w14:textId="77777777" w:rsidTr="00E4020A">
        <w:tc>
          <w:tcPr>
            <w:tcW w:w="729" w:type="dxa"/>
          </w:tcPr>
          <w:p w14:paraId="2DB6FE3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3.1</w:t>
            </w:r>
          </w:p>
        </w:tc>
        <w:tc>
          <w:tcPr>
            <w:tcW w:w="4744" w:type="dxa"/>
          </w:tcPr>
          <w:p w14:paraId="6042E9D4" w14:textId="77777777" w:rsidR="00E4020A" w:rsidRPr="008E6874" w:rsidRDefault="00E4020A" w:rsidP="00E4020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14:paraId="02115B2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EE2F20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36B26D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10BD2D0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0FB3668" w14:textId="77777777" w:rsidTr="00E4020A">
        <w:tc>
          <w:tcPr>
            <w:tcW w:w="729" w:type="dxa"/>
          </w:tcPr>
          <w:p w14:paraId="4FF948F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3.1.1</w:t>
            </w:r>
          </w:p>
        </w:tc>
        <w:tc>
          <w:tcPr>
            <w:tcW w:w="4744" w:type="dxa"/>
            <w:vAlign w:val="bottom"/>
          </w:tcPr>
          <w:p w14:paraId="2971871F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1274" w:type="dxa"/>
          </w:tcPr>
          <w:p w14:paraId="0359841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C2DE37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77C160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E662DE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4E0ADBA" w14:textId="77777777" w:rsidTr="00E4020A">
        <w:tc>
          <w:tcPr>
            <w:tcW w:w="729" w:type="dxa"/>
          </w:tcPr>
          <w:p w14:paraId="1062FE9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3.1.2</w:t>
            </w:r>
          </w:p>
        </w:tc>
        <w:tc>
          <w:tcPr>
            <w:tcW w:w="4744" w:type="dxa"/>
            <w:vAlign w:val="bottom"/>
          </w:tcPr>
          <w:p w14:paraId="40CC986E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04007DB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1E2BEF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2C44D5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FD7CD0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5DADADEA" w14:textId="77777777" w:rsidTr="00E4020A">
        <w:tc>
          <w:tcPr>
            <w:tcW w:w="729" w:type="dxa"/>
          </w:tcPr>
          <w:p w14:paraId="1A7596E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3.1.3</w:t>
            </w:r>
          </w:p>
        </w:tc>
        <w:tc>
          <w:tcPr>
            <w:tcW w:w="4744" w:type="dxa"/>
            <w:vAlign w:val="bottom"/>
          </w:tcPr>
          <w:p w14:paraId="2C2B100F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0B13D7C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348EBD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F8B8F8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80F4A9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44111639" w14:textId="77777777" w:rsidTr="00E4020A">
        <w:tc>
          <w:tcPr>
            <w:tcW w:w="729" w:type="dxa"/>
          </w:tcPr>
          <w:p w14:paraId="6AF5DE2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3.1.4</w:t>
            </w:r>
          </w:p>
        </w:tc>
        <w:tc>
          <w:tcPr>
            <w:tcW w:w="4744" w:type="dxa"/>
            <w:vAlign w:val="bottom"/>
          </w:tcPr>
          <w:p w14:paraId="7558201C" w14:textId="77777777" w:rsidR="00E4020A" w:rsidRPr="008E6874" w:rsidRDefault="00E4020A" w:rsidP="00047440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047440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274" w:type="dxa"/>
          </w:tcPr>
          <w:p w14:paraId="50D4B6F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0B7B6DF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936162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4AFC172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5E1F21D" w14:textId="77777777" w:rsidTr="00E4020A">
        <w:tc>
          <w:tcPr>
            <w:tcW w:w="729" w:type="dxa"/>
          </w:tcPr>
          <w:p w14:paraId="5E8E677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3.1.5</w:t>
            </w:r>
          </w:p>
        </w:tc>
        <w:tc>
          <w:tcPr>
            <w:tcW w:w="4744" w:type="dxa"/>
            <w:vAlign w:val="bottom"/>
          </w:tcPr>
          <w:p w14:paraId="18251E00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62FC959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0F0335B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9309D5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911407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27E53540" w14:textId="77777777" w:rsidTr="00E4020A">
        <w:tc>
          <w:tcPr>
            <w:tcW w:w="729" w:type="dxa"/>
          </w:tcPr>
          <w:p w14:paraId="18120BD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075C1D22" w14:textId="77777777" w:rsidR="00E4020A" w:rsidRPr="008E6874" w:rsidRDefault="00E4020A" w:rsidP="00E4020A">
            <w:pPr>
              <w:pStyle w:val="Vnbnnidung21"/>
              <w:shd w:val="clear" w:color="auto" w:fill="auto"/>
              <w:tabs>
                <w:tab w:val="left" w:leader="dot" w:pos="286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gramStart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…..</w:t>
            </w:r>
            <w:proofErr w:type="gramEnd"/>
          </w:p>
        </w:tc>
        <w:tc>
          <w:tcPr>
            <w:tcW w:w="1274" w:type="dxa"/>
          </w:tcPr>
          <w:p w14:paraId="73D64A6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EF18CA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3AE2C9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1BF1D78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3C65D2B" w14:textId="77777777" w:rsidTr="00E4020A">
        <w:tc>
          <w:tcPr>
            <w:tcW w:w="729" w:type="dxa"/>
          </w:tcPr>
          <w:p w14:paraId="1F38935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587A630D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vertAlign w:val="subscript"/>
                <w:lang w:eastAsia="vi-VN"/>
              </w:rPr>
              <w:t xml:space="preserve">      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274" w:type="dxa"/>
          </w:tcPr>
          <w:p w14:paraId="6A36C4C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52273AE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60C073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67C90A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2C49B39C" w14:textId="77777777" w:rsidTr="00E4020A">
        <w:tc>
          <w:tcPr>
            <w:tcW w:w="729" w:type="dxa"/>
          </w:tcPr>
          <w:p w14:paraId="6BF0EFD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152D23C8" w14:textId="77777777" w:rsidR="00E4020A" w:rsidRPr="008E6874" w:rsidRDefault="00E4020A" w:rsidP="00E4020A">
            <w:pPr>
              <w:pStyle w:val="Vnbnnidung21"/>
              <w:shd w:val="clear" w:color="auto" w:fill="auto"/>
              <w:tabs>
                <w:tab w:val="left" w:leader="dot" w:pos="2088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274" w:type="dxa"/>
          </w:tcPr>
          <w:p w14:paraId="7FC2770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25E7E9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E2C837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CBD113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30AE4BD0" w14:textId="77777777" w:rsidTr="00E4020A">
        <w:tc>
          <w:tcPr>
            <w:tcW w:w="729" w:type="dxa"/>
          </w:tcPr>
          <w:p w14:paraId="227C38A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3.1.6</w:t>
            </w:r>
          </w:p>
        </w:tc>
        <w:tc>
          <w:tcPr>
            <w:tcW w:w="4744" w:type="dxa"/>
          </w:tcPr>
          <w:p w14:paraId="1296DF86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4109E4A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3394E33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1DE3A1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567F85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6734808" w14:textId="77777777" w:rsidTr="00E4020A">
        <w:tc>
          <w:tcPr>
            <w:tcW w:w="729" w:type="dxa"/>
          </w:tcPr>
          <w:p w14:paraId="299F454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5E327389" w14:textId="77777777" w:rsidR="00E4020A" w:rsidRPr="008E6874" w:rsidRDefault="00E4020A" w:rsidP="00E4020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274" w:type="dxa"/>
          </w:tcPr>
          <w:p w14:paraId="5087436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032CC0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7CAB03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5D70F4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FBB56ED" w14:textId="77777777" w:rsidTr="00E4020A">
        <w:tc>
          <w:tcPr>
            <w:tcW w:w="729" w:type="dxa"/>
          </w:tcPr>
          <w:p w14:paraId="0F9F17D4" w14:textId="77777777" w:rsidR="00E4020A" w:rsidRPr="003E1F05" w:rsidRDefault="00E4020A" w:rsidP="00E4020A">
            <w:pPr>
              <w:pStyle w:val="Bodytext5"/>
              <w:shd w:val="clear" w:color="auto" w:fill="auto"/>
              <w:spacing w:before="12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4744" w:type="dxa"/>
            <w:vAlign w:val="bottom"/>
          </w:tcPr>
          <w:p w14:paraId="6561C6FA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Dịch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Trông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giữ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xe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căng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tin,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bán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trú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.... </w:t>
            </w:r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(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Nếu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có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Liệt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kê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các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dịch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vụ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thực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hiện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tại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đơn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vị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mỗi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nội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thực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hiện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theo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bảng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kê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dưới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đây</w:t>
            </w:r>
            <w:proofErr w:type="spellEnd"/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274" w:type="dxa"/>
          </w:tcPr>
          <w:p w14:paraId="731B500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9DA8D0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0627B5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D22EBC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BB4BF60" w14:textId="77777777" w:rsidTr="00E4020A">
        <w:tc>
          <w:tcPr>
            <w:tcW w:w="729" w:type="dxa"/>
          </w:tcPr>
          <w:p w14:paraId="0102C035" w14:textId="77777777" w:rsidR="00E4020A" w:rsidRPr="003E1F05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4.1</w:t>
            </w:r>
          </w:p>
        </w:tc>
        <w:tc>
          <w:tcPr>
            <w:tcW w:w="4744" w:type="dxa"/>
          </w:tcPr>
          <w:p w14:paraId="61945957" w14:textId="77777777" w:rsidR="00E4020A" w:rsidRPr="003E1F05" w:rsidRDefault="00E4020A" w:rsidP="00E4020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. .</w:t>
            </w:r>
          </w:p>
        </w:tc>
        <w:tc>
          <w:tcPr>
            <w:tcW w:w="1274" w:type="dxa"/>
          </w:tcPr>
          <w:p w14:paraId="13343F4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566BDEC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34E78A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477318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4F83A5D" w14:textId="77777777" w:rsidTr="00E4020A">
        <w:tc>
          <w:tcPr>
            <w:tcW w:w="729" w:type="dxa"/>
          </w:tcPr>
          <w:p w14:paraId="001E857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4.1.1</w:t>
            </w:r>
          </w:p>
        </w:tc>
        <w:tc>
          <w:tcPr>
            <w:tcW w:w="4744" w:type="dxa"/>
            <w:vAlign w:val="bottom"/>
          </w:tcPr>
          <w:p w14:paraId="2DF3EE6B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1274" w:type="dxa"/>
          </w:tcPr>
          <w:p w14:paraId="020E48D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90CB99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838C81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35623E2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2AA1726F" w14:textId="77777777" w:rsidTr="00E4020A">
        <w:tc>
          <w:tcPr>
            <w:tcW w:w="729" w:type="dxa"/>
          </w:tcPr>
          <w:p w14:paraId="11E3B87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4.1.2</w:t>
            </w:r>
          </w:p>
        </w:tc>
        <w:tc>
          <w:tcPr>
            <w:tcW w:w="4744" w:type="dxa"/>
            <w:vAlign w:val="bottom"/>
          </w:tcPr>
          <w:p w14:paraId="68293773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thu ....</w:t>
            </w:r>
          </w:p>
        </w:tc>
        <w:tc>
          <w:tcPr>
            <w:tcW w:w="1274" w:type="dxa"/>
          </w:tcPr>
          <w:p w14:paraId="10411EC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D4696A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80D6C4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5FF350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2D873D06" w14:textId="77777777" w:rsidTr="00E4020A">
        <w:tc>
          <w:tcPr>
            <w:tcW w:w="729" w:type="dxa"/>
          </w:tcPr>
          <w:p w14:paraId="0EAFC49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4.1.3</w:t>
            </w:r>
          </w:p>
        </w:tc>
        <w:tc>
          <w:tcPr>
            <w:tcW w:w="4744" w:type="dxa"/>
            <w:vAlign w:val="bottom"/>
          </w:tcPr>
          <w:p w14:paraId="0815E4DF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4AF9F6D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27F2F9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45137A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AD1CBE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2B78FC8D" w14:textId="77777777" w:rsidTr="00E4020A">
        <w:tc>
          <w:tcPr>
            <w:tcW w:w="729" w:type="dxa"/>
          </w:tcPr>
          <w:p w14:paraId="383CD13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4.1.4</w:t>
            </w:r>
          </w:p>
        </w:tc>
        <w:tc>
          <w:tcPr>
            <w:tcW w:w="4744" w:type="dxa"/>
            <w:vAlign w:val="bottom"/>
          </w:tcPr>
          <w:p w14:paraId="10321F9E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6DF3A99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37BD103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B24079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043FE2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000F960" w14:textId="77777777" w:rsidTr="00E4020A">
        <w:tc>
          <w:tcPr>
            <w:tcW w:w="729" w:type="dxa"/>
          </w:tcPr>
          <w:p w14:paraId="5B7D686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4.1.5</w:t>
            </w:r>
          </w:p>
        </w:tc>
        <w:tc>
          <w:tcPr>
            <w:tcW w:w="4744" w:type="dxa"/>
            <w:vAlign w:val="bottom"/>
          </w:tcPr>
          <w:p w14:paraId="751B9760" w14:textId="77777777" w:rsidR="00E4020A" w:rsidRPr="008E6874" w:rsidRDefault="00E4020A" w:rsidP="00047440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047440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274" w:type="dxa"/>
          </w:tcPr>
          <w:p w14:paraId="3E8B3B2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E693BF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62EECD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140DA3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4E5F30C6" w14:textId="77777777" w:rsidTr="00E4020A">
        <w:tc>
          <w:tcPr>
            <w:tcW w:w="729" w:type="dxa"/>
          </w:tcPr>
          <w:p w14:paraId="206BC01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4.1.6</w:t>
            </w:r>
          </w:p>
        </w:tc>
        <w:tc>
          <w:tcPr>
            <w:tcW w:w="4744" w:type="dxa"/>
            <w:vAlign w:val="bottom"/>
          </w:tcPr>
          <w:p w14:paraId="60B57252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2BEF9B9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22FD31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FC28CF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5A60D7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40B0C3A2" w14:textId="77777777" w:rsidTr="00E4020A">
        <w:tc>
          <w:tcPr>
            <w:tcW w:w="729" w:type="dxa"/>
          </w:tcPr>
          <w:p w14:paraId="34DEEBA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670349B2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gia</w:t>
            </w:r>
            <w:proofErr w:type="spellEnd"/>
          </w:p>
        </w:tc>
        <w:tc>
          <w:tcPr>
            <w:tcW w:w="1274" w:type="dxa"/>
          </w:tcPr>
          <w:p w14:paraId="042F1E5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EAAA51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38BA4B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F3AE00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082FAF1" w14:textId="77777777" w:rsidTr="00E4020A">
        <w:tc>
          <w:tcPr>
            <w:tcW w:w="729" w:type="dxa"/>
          </w:tcPr>
          <w:p w14:paraId="584DF11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41271E5B" w14:textId="77777777" w:rsidR="00E4020A" w:rsidRPr="00DB2179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pacing w:val="-6"/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thực</w:t>
            </w:r>
            <w:proofErr w:type="spellEnd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hiện</w:t>
            </w:r>
            <w:proofErr w:type="spellEnd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nghĩa</w:t>
            </w:r>
            <w:proofErr w:type="spellEnd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vụ</w:t>
            </w:r>
            <w:proofErr w:type="spellEnd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với</w:t>
            </w:r>
            <w:proofErr w:type="spellEnd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nhà</w:t>
            </w:r>
            <w:proofErr w:type="spellEnd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nước</w:t>
            </w:r>
            <w:proofErr w:type="spellEnd"/>
          </w:p>
        </w:tc>
        <w:tc>
          <w:tcPr>
            <w:tcW w:w="1274" w:type="dxa"/>
          </w:tcPr>
          <w:p w14:paraId="14C44D7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49DCC83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5F9B4B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4797401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C021855" w14:textId="77777777" w:rsidTr="00E4020A">
        <w:tc>
          <w:tcPr>
            <w:tcW w:w="729" w:type="dxa"/>
          </w:tcPr>
          <w:p w14:paraId="0BE1ACB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6BAAE488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khấu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hao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</w:p>
        </w:tc>
        <w:tc>
          <w:tcPr>
            <w:tcW w:w="1274" w:type="dxa"/>
          </w:tcPr>
          <w:p w14:paraId="160E144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352C4D0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F947EC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ECF913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3F0E0614" w14:textId="77777777" w:rsidTr="00E4020A">
        <w:tc>
          <w:tcPr>
            <w:tcW w:w="729" w:type="dxa"/>
          </w:tcPr>
          <w:p w14:paraId="776C67B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14D4CF66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phúc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lợi</w:t>
            </w:r>
            <w:proofErr w:type="spellEnd"/>
          </w:p>
        </w:tc>
        <w:tc>
          <w:tcPr>
            <w:tcW w:w="1274" w:type="dxa"/>
          </w:tcPr>
          <w:p w14:paraId="43253AC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064C72A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DD8524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ED867A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49CC6F99" w14:textId="77777777" w:rsidTr="00E4020A">
        <w:tc>
          <w:tcPr>
            <w:tcW w:w="729" w:type="dxa"/>
          </w:tcPr>
          <w:p w14:paraId="180C09E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20E3C3B3" w14:textId="77777777" w:rsidR="00E4020A" w:rsidRPr="008E6874" w:rsidRDefault="00E4020A" w:rsidP="00E4020A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: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274" w:type="dxa"/>
          </w:tcPr>
          <w:p w14:paraId="5CD75E0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4D3F0EA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721196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1BD8088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7C1236B" w14:textId="77777777" w:rsidTr="00E4020A">
        <w:tc>
          <w:tcPr>
            <w:tcW w:w="729" w:type="dxa"/>
          </w:tcPr>
          <w:p w14:paraId="42E215C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4.1.7</w:t>
            </w:r>
          </w:p>
        </w:tc>
        <w:tc>
          <w:tcPr>
            <w:tcW w:w="4744" w:type="dxa"/>
          </w:tcPr>
          <w:p w14:paraId="766A3AEC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6463627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53C4B33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C1C0BD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1AFFF0A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9B4ABAD" w14:textId="77777777" w:rsidTr="00E4020A">
        <w:tc>
          <w:tcPr>
            <w:tcW w:w="729" w:type="dxa"/>
          </w:tcPr>
          <w:p w14:paraId="7778A26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69FB1DC9" w14:textId="77777777" w:rsidR="00E4020A" w:rsidRPr="008E6874" w:rsidRDefault="00E4020A" w:rsidP="00E4020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274" w:type="dxa"/>
          </w:tcPr>
          <w:p w14:paraId="61B2963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B3A836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ED070D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D86DC0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5AD069D0" w14:textId="77777777" w:rsidTr="00E4020A">
        <w:tc>
          <w:tcPr>
            <w:tcW w:w="729" w:type="dxa"/>
          </w:tcPr>
          <w:p w14:paraId="732AD43A" w14:textId="77777777" w:rsidR="00E4020A" w:rsidRPr="003E1F05" w:rsidRDefault="00E4020A" w:rsidP="00E4020A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4744" w:type="dxa"/>
            <w:vAlign w:val="bottom"/>
          </w:tcPr>
          <w:p w14:paraId="4D1CA0BE" w14:textId="77777777" w:rsidR="00E4020A" w:rsidRPr="00E4020A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Liên </w:t>
            </w:r>
            <w:proofErr w:type="spellStart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>kết</w:t>
            </w:r>
            <w:proofErr w:type="spellEnd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>giáo</w:t>
            </w:r>
            <w:proofErr w:type="spellEnd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>dục</w:t>
            </w:r>
            <w:proofErr w:type="spellEnd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>Kỹ</w:t>
            </w:r>
            <w:proofErr w:type="spellEnd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>năng</w:t>
            </w:r>
            <w:proofErr w:type="spellEnd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>sống</w:t>
            </w:r>
            <w:proofErr w:type="spellEnd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>Tiếng</w:t>
            </w:r>
            <w:proofErr w:type="spellEnd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 Anh </w:t>
            </w:r>
            <w:proofErr w:type="spellStart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>tăng</w:t>
            </w:r>
            <w:proofErr w:type="spellEnd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>cường</w:t>
            </w:r>
            <w:proofErr w:type="spellEnd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>Tiếng</w:t>
            </w:r>
            <w:proofErr w:type="spellEnd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 Anh </w:t>
            </w:r>
            <w:proofErr w:type="spellStart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>có</w:t>
            </w:r>
            <w:proofErr w:type="spellEnd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>yếu</w:t>
            </w:r>
            <w:proofErr w:type="spellEnd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>tố</w:t>
            </w:r>
            <w:proofErr w:type="spellEnd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>người</w:t>
            </w:r>
            <w:proofErr w:type="spellEnd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>nước</w:t>
            </w:r>
            <w:proofErr w:type="spellEnd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>ngoài</w:t>
            </w:r>
            <w:proofErr w:type="spellEnd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, Tin </w:t>
            </w:r>
            <w:proofErr w:type="spellStart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>học</w:t>
            </w:r>
            <w:proofErr w:type="spellEnd"/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. </w:t>
            </w:r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(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Nếu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có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Liệt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kê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các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nội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liên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kết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giáo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dục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được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thực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hiện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tại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đơn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vị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mỗi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nội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thực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hiện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theo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bảng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kê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dưới</w:t>
            </w:r>
            <w:proofErr w:type="spellEnd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đây</w:t>
            </w:r>
            <w:proofErr w:type="spellEnd"/>
            <w:r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274" w:type="dxa"/>
          </w:tcPr>
          <w:p w14:paraId="5E4F739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91318A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CA6084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89943F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BA0B178" w14:textId="77777777" w:rsidTr="00E4020A">
        <w:tc>
          <w:tcPr>
            <w:tcW w:w="729" w:type="dxa"/>
          </w:tcPr>
          <w:p w14:paraId="087834AC" w14:textId="77777777" w:rsidR="00E4020A" w:rsidRPr="003E1F05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5.1</w:t>
            </w:r>
          </w:p>
        </w:tc>
        <w:tc>
          <w:tcPr>
            <w:tcW w:w="4744" w:type="dxa"/>
          </w:tcPr>
          <w:p w14:paraId="06895160" w14:textId="77777777" w:rsidR="00E4020A" w:rsidRPr="003E1F05" w:rsidRDefault="00E4020A" w:rsidP="00E4020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274" w:type="dxa"/>
          </w:tcPr>
          <w:p w14:paraId="5D038DC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C62736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7F19F5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B7AA88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868C476" w14:textId="77777777" w:rsidTr="00E4020A">
        <w:tc>
          <w:tcPr>
            <w:tcW w:w="729" w:type="dxa"/>
          </w:tcPr>
          <w:p w14:paraId="7EC4FB5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5.1.1</w:t>
            </w:r>
          </w:p>
        </w:tc>
        <w:tc>
          <w:tcPr>
            <w:tcW w:w="4744" w:type="dxa"/>
            <w:vAlign w:val="bottom"/>
          </w:tcPr>
          <w:p w14:paraId="65EA5181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1274" w:type="dxa"/>
          </w:tcPr>
          <w:p w14:paraId="69459E1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ECF15E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988EDB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513EC9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94C5AD3" w14:textId="77777777" w:rsidTr="00E4020A">
        <w:tc>
          <w:tcPr>
            <w:tcW w:w="729" w:type="dxa"/>
          </w:tcPr>
          <w:p w14:paraId="0645A7B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5.1.2</w:t>
            </w:r>
          </w:p>
        </w:tc>
        <w:tc>
          <w:tcPr>
            <w:tcW w:w="4744" w:type="dxa"/>
          </w:tcPr>
          <w:p w14:paraId="394061A3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thu ....</w:t>
            </w:r>
          </w:p>
        </w:tc>
        <w:tc>
          <w:tcPr>
            <w:tcW w:w="1274" w:type="dxa"/>
          </w:tcPr>
          <w:p w14:paraId="75EE869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5AAE9A5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764A22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AAD66C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27C8BA02" w14:textId="77777777" w:rsidTr="00E4020A">
        <w:tc>
          <w:tcPr>
            <w:tcW w:w="729" w:type="dxa"/>
          </w:tcPr>
          <w:p w14:paraId="2145208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5.1.3</w:t>
            </w:r>
          </w:p>
        </w:tc>
        <w:tc>
          <w:tcPr>
            <w:tcW w:w="4744" w:type="dxa"/>
            <w:vAlign w:val="bottom"/>
          </w:tcPr>
          <w:p w14:paraId="73FDA6A5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64EEEC5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3CEDD51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B14CD7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381C111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35BFD6FE" w14:textId="77777777" w:rsidTr="00E4020A">
        <w:tc>
          <w:tcPr>
            <w:tcW w:w="729" w:type="dxa"/>
          </w:tcPr>
          <w:p w14:paraId="5A94B4F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lastRenderedPageBreak/>
              <w:t>5.1.4</w:t>
            </w:r>
          </w:p>
        </w:tc>
        <w:tc>
          <w:tcPr>
            <w:tcW w:w="4744" w:type="dxa"/>
            <w:vAlign w:val="bottom"/>
          </w:tcPr>
          <w:p w14:paraId="15EF6A8F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1CD7A8F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87A14B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E78F25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0F6C3B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965BA96" w14:textId="77777777" w:rsidTr="00E4020A">
        <w:tc>
          <w:tcPr>
            <w:tcW w:w="729" w:type="dxa"/>
          </w:tcPr>
          <w:p w14:paraId="1BA7A3F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5.1.5</w:t>
            </w:r>
          </w:p>
        </w:tc>
        <w:tc>
          <w:tcPr>
            <w:tcW w:w="4744" w:type="dxa"/>
            <w:vAlign w:val="bottom"/>
          </w:tcPr>
          <w:p w14:paraId="094B1953" w14:textId="77777777" w:rsidR="00E4020A" w:rsidRPr="008E6874" w:rsidRDefault="00E4020A" w:rsidP="00047440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047440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274" w:type="dxa"/>
          </w:tcPr>
          <w:p w14:paraId="211734A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24BF10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669F41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9C5840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41ADD8E5" w14:textId="77777777" w:rsidTr="00E4020A">
        <w:tc>
          <w:tcPr>
            <w:tcW w:w="729" w:type="dxa"/>
          </w:tcPr>
          <w:p w14:paraId="6EB3C40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5.1.6</w:t>
            </w:r>
          </w:p>
        </w:tc>
        <w:tc>
          <w:tcPr>
            <w:tcW w:w="4744" w:type="dxa"/>
            <w:vAlign w:val="bottom"/>
          </w:tcPr>
          <w:p w14:paraId="017397C9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4A92B4B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92AA66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43E498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1498B6E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8418F6B" w14:textId="77777777" w:rsidTr="00E4020A">
        <w:tc>
          <w:tcPr>
            <w:tcW w:w="729" w:type="dxa"/>
          </w:tcPr>
          <w:p w14:paraId="4566914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0ADFFA3B" w14:textId="77777777" w:rsidR="00E4020A" w:rsidRPr="007839C8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pacing w:val="-6"/>
                <w:sz w:val="24"/>
                <w:szCs w:val="24"/>
              </w:rPr>
            </w:pPr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đó</w:t>
            </w:r>
            <w:proofErr w:type="spellEnd"/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: - Chi </w:t>
            </w:r>
            <w:proofErr w:type="spellStart"/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theo</w:t>
            </w:r>
            <w:proofErr w:type="spellEnd"/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hợp</w:t>
            </w:r>
            <w:proofErr w:type="spellEnd"/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đồng</w:t>
            </w:r>
            <w:proofErr w:type="spellEnd"/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hoặc</w:t>
            </w:r>
            <w:proofErr w:type="spellEnd"/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cho</w:t>
            </w:r>
            <w:proofErr w:type="spellEnd"/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người</w:t>
            </w:r>
            <w:proofErr w:type="spellEnd"/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dạy</w:t>
            </w:r>
            <w:proofErr w:type="spellEnd"/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274" w:type="dxa"/>
          </w:tcPr>
          <w:p w14:paraId="4D8F6E1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27E6AB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6D03DC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4DDED29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2DE53C97" w14:textId="77777777" w:rsidTr="00E4020A">
        <w:tc>
          <w:tcPr>
            <w:tcW w:w="729" w:type="dxa"/>
          </w:tcPr>
          <w:p w14:paraId="0627EE4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44ED4E72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khấu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hao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</w:p>
        </w:tc>
        <w:tc>
          <w:tcPr>
            <w:tcW w:w="1274" w:type="dxa"/>
          </w:tcPr>
          <w:p w14:paraId="5EE742C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8F9C48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0F6438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1289072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159DD48" w14:textId="77777777" w:rsidTr="00E4020A">
        <w:tc>
          <w:tcPr>
            <w:tcW w:w="729" w:type="dxa"/>
          </w:tcPr>
          <w:p w14:paraId="4E522E4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41C5D67F" w14:textId="77777777" w:rsidR="00E4020A" w:rsidRPr="008E6874" w:rsidRDefault="00E4020A" w:rsidP="00E4020A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quản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đạo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274" w:type="dxa"/>
          </w:tcPr>
          <w:p w14:paraId="5DC2A04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0E8B8AF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A5F61B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834EC4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23288BF3" w14:textId="77777777" w:rsidTr="00E4020A">
        <w:tc>
          <w:tcPr>
            <w:tcW w:w="729" w:type="dxa"/>
          </w:tcPr>
          <w:p w14:paraId="6F8AB31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3704C848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phúc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lợi</w:t>
            </w:r>
            <w:proofErr w:type="spellEnd"/>
          </w:p>
        </w:tc>
        <w:tc>
          <w:tcPr>
            <w:tcW w:w="1274" w:type="dxa"/>
          </w:tcPr>
          <w:p w14:paraId="4D84323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38773C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E7230B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DC329D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B82FF5C" w14:textId="77777777" w:rsidTr="00E4020A">
        <w:tc>
          <w:tcPr>
            <w:tcW w:w="729" w:type="dxa"/>
          </w:tcPr>
          <w:p w14:paraId="658DAC4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07166F05" w14:textId="77777777" w:rsidR="00E4020A" w:rsidRPr="008E6874" w:rsidRDefault="00E4020A" w:rsidP="00E4020A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: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274" w:type="dxa"/>
          </w:tcPr>
          <w:p w14:paraId="02ADBCC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5E2FED5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FB114A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772005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55226BB" w14:textId="77777777" w:rsidTr="00E4020A">
        <w:tc>
          <w:tcPr>
            <w:tcW w:w="729" w:type="dxa"/>
          </w:tcPr>
          <w:p w14:paraId="1B8B67D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5.1.7</w:t>
            </w:r>
          </w:p>
        </w:tc>
        <w:tc>
          <w:tcPr>
            <w:tcW w:w="4744" w:type="dxa"/>
          </w:tcPr>
          <w:p w14:paraId="4E1B1026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274" w:type="dxa"/>
          </w:tcPr>
          <w:p w14:paraId="7F475D5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FD5B7A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4F2D5F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308026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0C87A29" w14:textId="77777777" w:rsidTr="00E4020A">
        <w:tc>
          <w:tcPr>
            <w:tcW w:w="729" w:type="dxa"/>
          </w:tcPr>
          <w:p w14:paraId="3BA4959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340AE060" w14:textId="77777777" w:rsidR="00E4020A" w:rsidRPr="008E6874" w:rsidRDefault="00E4020A" w:rsidP="00E4020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274" w:type="dxa"/>
          </w:tcPr>
          <w:p w14:paraId="204E90A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01101EF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2811B2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DFBD28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6DEBB86" w14:textId="77777777" w:rsidTr="00E4020A">
        <w:tc>
          <w:tcPr>
            <w:tcW w:w="729" w:type="dxa"/>
          </w:tcPr>
          <w:p w14:paraId="760326B2" w14:textId="77777777" w:rsidR="00E4020A" w:rsidRPr="003E1F05" w:rsidRDefault="00E4020A" w:rsidP="00E4020A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4744" w:type="dxa"/>
            <w:vAlign w:val="bottom"/>
          </w:tcPr>
          <w:p w14:paraId="71F07685" w14:textId="77777777" w:rsidR="00E4020A" w:rsidRPr="008E6874" w:rsidRDefault="00E4020A" w:rsidP="00E4020A">
            <w:pPr>
              <w:pStyle w:val="Vnbnnidung21"/>
              <w:shd w:val="clear" w:color="auto" w:fill="auto"/>
              <w:tabs>
                <w:tab w:val="left" w:leader="dot" w:pos="610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Thu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hộ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hộ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: BHYT, Đoàn,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Đội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đồng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phục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sách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proofErr w:type="gram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vở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,</w:t>
            </w:r>
            <w:r>
              <w:rPr>
                <w:rStyle w:val="Vnbnnidung2Inm2"/>
                <w:color w:val="000000"/>
                <w:sz w:val="24"/>
                <w:szCs w:val="24"/>
                <w:lang w:eastAsia="vi-VN"/>
              </w:rPr>
              <w:t>…</w:t>
            </w:r>
            <w:proofErr w:type="gramEnd"/>
            <w:r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Nếu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có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Liệt</w:t>
            </w:r>
            <w:proofErr w:type="spellEnd"/>
            <w:r w:rsidRPr="007839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kê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các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nội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được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thực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hiện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tại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đơn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vị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theo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số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liệu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thực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tế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mỗi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nội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thực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hiện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theo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bảng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kê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dưới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đây</w:t>
            </w:r>
            <w:proofErr w:type="spellEnd"/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274" w:type="dxa"/>
          </w:tcPr>
          <w:p w14:paraId="30FFAFE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5C0BCD7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BD62FF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2F9DEA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97736AD" w14:textId="77777777" w:rsidTr="00E4020A">
        <w:tc>
          <w:tcPr>
            <w:tcW w:w="729" w:type="dxa"/>
          </w:tcPr>
          <w:p w14:paraId="59CCF964" w14:textId="77777777" w:rsidR="00E4020A" w:rsidRPr="003E1F05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6.1</w:t>
            </w:r>
          </w:p>
        </w:tc>
        <w:tc>
          <w:tcPr>
            <w:tcW w:w="4744" w:type="dxa"/>
          </w:tcPr>
          <w:p w14:paraId="278858F5" w14:textId="77777777" w:rsidR="00E4020A" w:rsidRPr="003E1F05" w:rsidRDefault="00E4020A" w:rsidP="00E4020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274" w:type="dxa"/>
          </w:tcPr>
          <w:p w14:paraId="34C96A7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E076C8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DDAF0B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352C5B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5C9A476" w14:textId="77777777" w:rsidTr="00E4020A">
        <w:tc>
          <w:tcPr>
            <w:tcW w:w="729" w:type="dxa"/>
          </w:tcPr>
          <w:p w14:paraId="0D794BB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6.1.1</w:t>
            </w:r>
          </w:p>
        </w:tc>
        <w:tc>
          <w:tcPr>
            <w:tcW w:w="4744" w:type="dxa"/>
          </w:tcPr>
          <w:p w14:paraId="015B67AF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sinh</w:t>
            </w:r>
            <w:proofErr w:type="spellEnd"/>
          </w:p>
        </w:tc>
        <w:tc>
          <w:tcPr>
            <w:tcW w:w="1274" w:type="dxa"/>
          </w:tcPr>
          <w:p w14:paraId="2AA545C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1725BF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B3E664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3E5E68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58078E55" w14:textId="77777777" w:rsidTr="00E4020A">
        <w:tc>
          <w:tcPr>
            <w:tcW w:w="729" w:type="dxa"/>
          </w:tcPr>
          <w:p w14:paraId="23B6E70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6.1.2</w:t>
            </w:r>
          </w:p>
        </w:tc>
        <w:tc>
          <w:tcPr>
            <w:tcW w:w="4744" w:type="dxa"/>
            <w:vAlign w:val="center"/>
          </w:tcPr>
          <w:p w14:paraId="3ACAFA06" w14:textId="77777777" w:rsidR="00E4020A" w:rsidRPr="008E6874" w:rsidRDefault="00E4020A" w:rsidP="00E4020A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274" w:type="dxa"/>
          </w:tcPr>
          <w:p w14:paraId="17E68E4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02ECE1F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4A5354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0F9538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D83FAC2" w14:textId="77777777" w:rsidTr="00E4020A">
        <w:tc>
          <w:tcPr>
            <w:tcW w:w="729" w:type="dxa"/>
          </w:tcPr>
          <w:p w14:paraId="34EC369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6.1.3</w:t>
            </w:r>
          </w:p>
        </w:tc>
        <w:tc>
          <w:tcPr>
            <w:tcW w:w="4744" w:type="dxa"/>
            <w:vAlign w:val="bottom"/>
          </w:tcPr>
          <w:p w14:paraId="64F7CF71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</w:p>
        </w:tc>
        <w:tc>
          <w:tcPr>
            <w:tcW w:w="1274" w:type="dxa"/>
          </w:tcPr>
          <w:p w14:paraId="11DE1AE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0BB35F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911E59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3EA2FB0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F7C427F" w14:textId="77777777" w:rsidTr="00E4020A">
        <w:tc>
          <w:tcPr>
            <w:tcW w:w="729" w:type="dxa"/>
          </w:tcPr>
          <w:p w14:paraId="1B378A1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6.1.4</w:t>
            </w:r>
          </w:p>
        </w:tc>
        <w:tc>
          <w:tcPr>
            <w:tcW w:w="4744" w:type="dxa"/>
            <w:vAlign w:val="bottom"/>
          </w:tcPr>
          <w:p w14:paraId="3CB9753D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</w:t>
            </w:r>
          </w:p>
        </w:tc>
        <w:tc>
          <w:tcPr>
            <w:tcW w:w="1274" w:type="dxa"/>
          </w:tcPr>
          <w:p w14:paraId="31D379A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8EFDDD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51EE5A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4D5C783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27C23BC" w14:textId="77777777" w:rsidTr="00E4020A">
        <w:tc>
          <w:tcPr>
            <w:tcW w:w="729" w:type="dxa"/>
          </w:tcPr>
          <w:p w14:paraId="0D0FF9A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6.1.5</w:t>
            </w:r>
          </w:p>
        </w:tc>
        <w:tc>
          <w:tcPr>
            <w:tcW w:w="4744" w:type="dxa"/>
            <w:vAlign w:val="bottom"/>
          </w:tcPr>
          <w:p w14:paraId="38E9245B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</w:p>
        </w:tc>
        <w:tc>
          <w:tcPr>
            <w:tcW w:w="1274" w:type="dxa"/>
          </w:tcPr>
          <w:p w14:paraId="632482B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0AB851A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C21F21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1D5289C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F514B48" w14:textId="77777777" w:rsidTr="00E4020A">
        <w:tc>
          <w:tcPr>
            <w:tcW w:w="729" w:type="dxa"/>
          </w:tcPr>
          <w:p w14:paraId="6F739C9D" w14:textId="77777777" w:rsidR="00E4020A" w:rsidRPr="003E1F05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II</w:t>
            </w:r>
          </w:p>
        </w:tc>
        <w:tc>
          <w:tcPr>
            <w:tcW w:w="4744" w:type="dxa"/>
            <w:vAlign w:val="bottom"/>
          </w:tcPr>
          <w:p w14:paraId="414C3184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từ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để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lại</w:t>
            </w:r>
            <w:proofErr w:type="spellEnd"/>
          </w:p>
        </w:tc>
        <w:tc>
          <w:tcPr>
            <w:tcW w:w="1274" w:type="dxa"/>
          </w:tcPr>
          <w:p w14:paraId="231476E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321A57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CD5157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35A4D37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75A85F4" w14:textId="77777777" w:rsidTr="00E4020A">
        <w:tc>
          <w:tcPr>
            <w:tcW w:w="729" w:type="dxa"/>
          </w:tcPr>
          <w:p w14:paraId="3CC1D4D6" w14:textId="77777777" w:rsidR="00E4020A" w:rsidRPr="003E1F05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44" w:type="dxa"/>
            <w:vAlign w:val="bottom"/>
          </w:tcPr>
          <w:p w14:paraId="730EDAC0" w14:textId="77777777" w:rsidR="00E4020A" w:rsidRPr="008E6874" w:rsidRDefault="00E4020A" w:rsidP="00E4020A">
            <w:pPr>
              <w:pStyle w:val="Vnbnnidung21"/>
              <w:shd w:val="clear" w:color="auto" w:fill="auto"/>
              <w:tabs>
                <w:tab w:val="left" w:leader="dot" w:pos="206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sư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nghiêp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274" w:type="dxa"/>
          </w:tcPr>
          <w:p w14:paraId="1BEADCC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C23AC4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F94392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1460F9C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3AD65765" w14:textId="77777777" w:rsidTr="00E4020A">
        <w:tc>
          <w:tcPr>
            <w:tcW w:w="729" w:type="dxa"/>
          </w:tcPr>
          <w:p w14:paraId="16D1D2D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44" w:type="dxa"/>
            <w:vAlign w:val="bottom"/>
          </w:tcPr>
          <w:p w14:paraId="0A930702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nhiệm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thường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xuyên</w:t>
            </w:r>
            <w:proofErr w:type="spellEnd"/>
          </w:p>
        </w:tc>
        <w:tc>
          <w:tcPr>
            <w:tcW w:w="1274" w:type="dxa"/>
          </w:tcPr>
          <w:p w14:paraId="45809D5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220BC4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CE3563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87064C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3BB87F5E" w14:textId="77777777" w:rsidTr="00E4020A">
        <w:tc>
          <w:tcPr>
            <w:tcW w:w="729" w:type="dxa"/>
          </w:tcPr>
          <w:p w14:paraId="4BE38D4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73AF3FCB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1274" w:type="dxa"/>
          </w:tcPr>
          <w:p w14:paraId="252F43A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142857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0077B2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A0D4FB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5D835EB6" w14:textId="77777777" w:rsidTr="00E4020A">
        <w:tc>
          <w:tcPr>
            <w:tcW w:w="729" w:type="dxa"/>
          </w:tcPr>
          <w:p w14:paraId="2FFB091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4C98D6A7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274" w:type="dxa"/>
          </w:tcPr>
          <w:p w14:paraId="1E6FA4F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3C17E7C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C238D8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AF9D59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DCB7DA0" w14:textId="77777777" w:rsidTr="00E4020A">
        <w:tc>
          <w:tcPr>
            <w:tcW w:w="729" w:type="dxa"/>
          </w:tcPr>
          <w:p w14:paraId="13D5652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7C9563DF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</w:p>
        </w:tc>
        <w:tc>
          <w:tcPr>
            <w:tcW w:w="1274" w:type="dxa"/>
          </w:tcPr>
          <w:p w14:paraId="0A256DC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58F055C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718D81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F26C7C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5CADDF52" w14:textId="77777777" w:rsidTr="00E4020A">
        <w:tc>
          <w:tcPr>
            <w:tcW w:w="729" w:type="dxa"/>
          </w:tcPr>
          <w:p w14:paraId="029F5CE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36BB2A63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1274" w:type="dxa"/>
          </w:tcPr>
          <w:p w14:paraId="4555DB1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09C35BB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6A1A10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1ABF39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544CEDF4" w14:textId="77777777" w:rsidTr="00E4020A">
        <w:tc>
          <w:tcPr>
            <w:tcW w:w="729" w:type="dxa"/>
          </w:tcPr>
          <w:p w14:paraId="155D2E5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32C7D2D7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274" w:type="dxa"/>
          </w:tcPr>
          <w:p w14:paraId="36F0590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3D9409A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342462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089DF6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40DE7CE1" w14:textId="77777777" w:rsidTr="00E4020A">
        <w:tc>
          <w:tcPr>
            <w:tcW w:w="729" w:type="dxa"/>
          </w:tcPr>
          <w:p w14:paraId="26517A9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44" w:type="dxa"/>
            <w:vAlign w:val="bottom"/>
          </w:tcPr>
          <w:p w14:paraId="1ED7C6BF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nhiệm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thường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xuyên</w:t>
            </w:r>
            <w:proofErr w:type="spellEnd"/>
          </w:p>
        </w:tc>
        <w:tc>
          <w:tcPr>
            <w:tcW w:w="1274" w:type="dxa"/>
          </w:tcPr>
          <w:p w14:paraId="56F05E7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5E649CD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4E3063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471E80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5280029D" w14:textId="77777777" w:rsidTr="00E4020A">
        <w:tc>
          <w:tcPr>
            <w:tcW w:w="729" w:type="dxa"/>
          </w:tcPr>
          <w:p w14:paraId="326989A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15D26AD7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1274" w:type="dxa"/>
          </w:tcPr>
          <w:p w14:paraId="4459832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3909998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054B86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D3201E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593A3FF" w14:textId="77777777" w:rsidTr="00E4020A">
        <w:tc>
          <w:tcPr>
            <w:tcW w:w="729" w:type="dxa"/>
          </w:tcPr>
          <w:p w14:paraId="13F1190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2358F848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274" w:type="dxa"/>
          </w:tcPr>
          <w:p w14:paraId="2739AF7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B0DECE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046575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591CDD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414BF0A" w14:textId="77777777" w:rsidTr="00E4020A">
        <w:tc>
          <w:tcPr>
            <w:tcW w:w="729" w:type="dxa"/>
          </w:tcPr>
          <w:p w14:paraId="3C0772A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04C59A94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</w:p>
        </w:tc>
        <w:tc>
          <w:tcPr>
            <w:tcW w:w="1274" w:type="dxa"/>
          </w:tcPr>
          <w:p w14:paraId="2BC7DE8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DB1CFA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978A40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443A1A6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32FA000" w14:textId="77777777" w:rsidTr="00E4020A">
        <w:tc>
          <w:tcPr>
            <w:tcW w:w="729" w:type="dxa"/>
          </w:tcPr>
          <w:p w14:paraId="2AF1844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0E6C60A0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1274" w:type="dxa"/>
          </w:tcPr>
          <w:p w14:paraId="6EC3A2E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24C79E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AECE5E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D3C08E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AFFE7A9" w14:textId="77777777" w:rsidTr="00E4020A">
        <w:tc>
          <w:tcPr>
            <w:tcW w:w="729" w:type="dxa"/>
          </w:tcPr>
          <w:p w14:paraId="3519FE6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4141D6E4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274" w:type="dxa"/>
          </w:tcPr>
          <w:p w14:paraId="15DDAD0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443312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0C219B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4162165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3AE854EE" w14:textId="77777777" w:rsidTr="00E4020A">
        <w:tc>
          <w:tcPr>
            <w:tcW w:w="729" w:type="dxa"/>
          </w:tcPr>
          <w:p w14:paraId="76673959" w14:textId="77777777" w:rsidR="00E4020A" w:rsidRPr="003E1F05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744" w:type="dxa"/>
            <w:vAlign w:val="bottom"/>
          </w:tcPr>
          <w:p w14:paraId="71100E61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quản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hành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chính</w:t>
            </w:r>
            <w:proofErr w:type="spellEnd"/>
          </w:p>
        </w:tc>
        <w:tc>
          <w:tcPr>
            <w:tcW w:w="1274" w:type="dxa"/>
          </w:tcPr>
          <w:p w14:paraId="1004939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A9F583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E08AEB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E248AA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8BA5EDA" w14:textId="77777777" w:rsidTr="00E4020A">
        <w:tc>
          <w:tcPr>
            <w:tcW w:w="729" w:type="dxa"/>
          </w:tcPr>
          <w:p w14:paraId="7E0EF8A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4744" w:type="dxa"/>
          </w:tcPr>
          <w:p w14:paraId="1F657EAD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chế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chủ</w:t>
            </w:r>
            <w:proofErr w:type="spellEnd"/>
          </w:p>
        </w:tc>
        <w:tc>
          <w:tcPr>
            <w:tcW w:w="1274" w:type="dxa"/>
          </w:tcPr>
          <w:p w14:paraId="13B9774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4D20F29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407A65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3484E10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38C9E00D" w14:textId="77777777" w:rsidTr="00E4020A">
        <w:tc>
          <w:tcPr>
            <w:tcW w:w="729" w:type="dxa"/>
          </w:tcPr>
          <w:p w14:paraId="50D5B4B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31821942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1274" w:type="dxa"/>
          </w:tcPr>
          <w:p w14:paraId="670FD7D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5D804E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B4216A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16B9F4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3D8BC6D1" w14:textId="77777777" w:rsidTr="00E4020A">
        <w:tc>
          <w:tcPr>
            <w:tcW w:w="729" w:type="dxa"/>
          </w:tcPr>
          <w:p w14:paraId="33A51F3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60ABB901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274" w:type="dxa"/>
          </w:tcPr>
          <w:p w14:paraId="36E5396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2D7D65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D45E09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CC570F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FF289A9" w14:textId="77777777" w:rsidTr="00E4020A">
        <w:tc>
          <w:tcPr>
            <w:tcW w:w="729" w:type="dxa"/>
          </w:tcPr>
          <w:p w14:paraId="365708F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440062D8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</w:p>
        </w:tc>
        <w:tc>
          <w:tcPr>
            <w:tcW w:w="1274" w:type="dxa"/>
          </w:tcPr>
          <w:p w14:paraId="5DDCD44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BC7AF0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691C10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10A8347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5F41E04" w14:textId="77777777" w:rsidTr="00E4020A">
        <w:tc>
          <w:tcPr>
            <w:tcW w:w="729" w:type="dxa"/>
          </w:tcPr>
          <w:p w14:paraId="3697E19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7BB6962D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1274" w:type="dxa"/>
          </w:tcPr>
          <w:p w14:paraId="26AC364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37AA49D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ADF51A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44BAB3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19EF2BE" w14:textId="77777777" w:rsidTr="00E4020A">
        <w:tc>
          <w:tcPr>
            <w:tcW w:w="729" w:type="dxa"/>
          </w:tcPr>
          <w:p w14:paraId="613072C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1AAFB7F3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274" w:type="dxa"/>
          </w:tcPr>
          <w:p w14:paraId="6230AA9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000D170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1386B6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3C7C8FA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59DEEF3" w14:textId="77777777" w:rsidTr="00E4020A">
        <w:tc>
          <w:tcPr>
            <w:tcW w:w="729" w:type="dxa"/>
          </w:tcPr>
          <w:p w14:paraId="19D32FD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4744" w:type="dxa"/>
          </w:tcPr>
          <w:p w14:paraId="55DE9275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chế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chủ</w:t>
            </w:r>
            <w:proofErr w:type="spellEnd"/>
          </w:p>
        </w:tc>
        <w:tc>
          <w:tcPr>
            <w:tcW w:w="1274" w:type="dxa"/>
          </w:tcPr>
          <w:p w14:paraId="56A5866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72290A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41387E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C521FE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EADC5B9" w14:textId="77777777" w:rsidTr="00E4020A">
        <w:tc>
          <w:tcPr>
            <w:tcW w:w="729" w:type="dxa"/>
          </w:tcPr>
          <w:p w14:paraId="76E4D5E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43EF5297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1274" w:type="dxa"/>
          </w:tcPr>
          <w:p w14:paraId="4F4049F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061694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410DAF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5AD915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5772F98B" w14:textId="77777777" w:rsidTr="00E4020A">
        <w:tc>
          <w:tcPr>
            <w:tcW w:w="729" w:type="dxa"/>
          </w:tcPr>
          <w:p w14:paraId="0B86FB4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5462F862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274" w:type="dxa"/>
          </w:tcPr>
          <w:p w14:paraId="73DFB1C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7B3E18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ADFE7C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ACAF70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57670396" w14:textId="77777777" w:rsidTr="00E4020A">
        <w:tc>
          <w:tcPr>
            <w:tcW w:w="729" w:type="dxa"/>
          </w:tcPr>
          <w:p w14:paraId="70DC200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47C5F19B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</w:p>
        </w:tc>
        <w:tc>
          <w:tcPr>
            <w:tcW w:w="1274" w:type="dxa"/>
          </w:tcPr>
          <w:p w14:paraId="0FD2965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CDF131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4EC917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294F42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2FAE9250" w14:textId="77777777" w:rsidTr="00E4020A">
        <w:tc>
          <w:tcPr>
            <w:tcW w:w="729" w:type="dxa"/>
          </w:tcPr>
          <w:p w14:paraId="26016AB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1F686E96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1274" w:type="dxa"/>
          </w:tcPr>
          <w:p w14:paraId="0467447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08BB3AA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1C5672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D12A77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825B3C9" w14:textId="77777777" w:rsidTr="00E4020A">
        <w:tc>
          <w:tcPr>
            <w:tcW w:w="729" w:type="dxa"/>
          </w:tcPr>
          <w:p w14:paraId="572FCEF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6024CE7F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1274" w:type="dxa"/>
          </w:tcPr>
          <w:p w14:paraId="7F12D15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0FF737A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A1ECB2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A65381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3A6E9383" w14:textId="77777777" w:rsidTr="00E4020A">
        <w:tc>
          <w:tcPr>
            <w:tcW w:w="729" w:type="dxa"/>
          </w:tcPr>
          <w:p w14:paraId="296EC8F0" w14:textId="77777777" w:rsidR="00E4020A" w:rsidRPr="003E1F05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4744" w:type="dxa"/>
            <w:vAlign w:val="bottom"/>
          </w:tcPr>
          <w:p w14:paraId="1A1F6B64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lệ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sách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</w:p>
        </w:tc>
        <w:tc>
          <w:tcPr>
            <w:tcW w:w="1274" w:type="dxa"/>
          </w:tcPr>
          <w:p w14:paraId="4267AAC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E0E764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BDC0BD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33BED14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07BECBF" w14:textId="77777777" w:rsidTr="00E4020A">
        <w:tc>
          <w:tcPr>
            <w:tcW w:w="729" w:type="dxa"/>
          </w:tcPr>
          <w:p w14:paraId="3F1DEDD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44" w:type="dxa"/>
            <w:vAlign w:val="bottom"/>
          </w:tcPr>
          <w:p w14:paraId="7A3953F9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</w:p>
        </w:tc>
        <w:tc>
          <w:tcPr>
            <w:tcW w:w="1274" w:type="dxa"/>
          </w:tcPr>
          <w:p w14:paraId="04576AA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8A236A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2172C7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E11808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9F179F1" w14:textId="77777777" w:rsidTr="00E4020A">
        <w:tc>
          <w:tcPr>
            <w:tcW w:w="729" w:type="dxa"/>
          </w:tcPr>
          <w:p w14:paraId="2D36160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744" w:type="dxa"/>
          </w:tcPr>
          <w:p w14:paraId="0EF8F98C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</w:p>
        </w:tc>
        <w:tc>
          <w:tcPr>
            <w:tcW w:w="1274" w:type="dxa"/>
          </w:tcPr>
          <w:p w14:paraId="008A226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4E567D8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71A9DC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3233D4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2D2C5E8F" w14:textId="77777777" w:rsidTr="00E4020A">
        <w:tc>
          <w:tcPr>
            <w:tcW w:w="729" w:type="dxa"/>
          </w:tcPr>
          <w:p w14:paraId="3FE00D8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4744" w:type="dxa"/>
            <w:vAlign w:val="bottom"/>
          </w:tcPr>
          <w:p w14:paraId="117327D8" w14:textId="77777777" w:rsidR="00E4020A" w:rsidRPr="008E6874" w:rsidRDefault="00E4020A" w:rsidP="002832AF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Tiếng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2832AF">
              <w:rPr>
                <w:rStyle w:val="Vnbnnidung20"/>
                <w:color w:val="000000"/>
                <w:sz w:val="24"/>
                <w:szCs w:val="24"/>
                <w:lang w:eastAsia="vi-VN"/>
              </w:rPr>
              <w:t>A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</w:t>
            </w:r>
          </w:p>
        </w:tc>
        <w:tc>
          <w:tcPr>
            <w:tcW w:w="1274" w:type="dxa"/>
          </w:tcPr>
          <w:p w14:paraId="09CC475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CDA6F9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2F88FA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4AD088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D71DFE2" w14:textId="77777777" w:rsidTr="00E4020A">
        <w:tc>
          <w:tcPr>
            <w:tcW w:w="729" w:type="dxa"/>
          </w:tcPr>
          <w:p w14:paraId="1A346D3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4744" w:type="dxa"/>
            <w:vAlign w:val="bottom"/>
          </w:tcPr>
          <w:p w14:paraId="684DB116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kỹ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năng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sống</w:t>
            </w:r>
            <w:proofErr w:type="spellEnd"/>
          </w:p>
        </w:tc>
        <w:tc>
          <w:tcPr>
            <w:tcW w:w="1274" w:type="dxa"/>
          </w:tcPr>
          <w:p w14:paraId="078F935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A14AEE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6877BA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469FD9C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235267E" w14:textId="77777777" w:rsidTr="00E4020A">
        <w:tc>
          <w:tcPr>
            <w:tcW w:w="729" w:type="dxa"/>
          </w:tcPr>
          <w:p w14:paraId="14A6DD5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4744" w:type="dxa"/>
            <w:vAlign w:val="bottom"/>
          </w:tcPr>
          <w:p w14:paraId="6085E603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giữ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xe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đạp</w:t>
            </w:r>
            <w:proofErr w:type="spellEnd"/>
          </w:p>
        </w:tc>
        <w:tc>
          <w:tcPr>
            <w:tcW w:w="1274" w:type="dxa"/>
          </w:tcPr>
          <w:p w14:paraId="0BD5DCA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67ECB2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944AB3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A69A6E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C5B2FEB" w14:textId="77777777" w:rsidTr="00E4020A">
        <w:tc>
          <w:tcPr>
            <w:tcW w:w="729" w:type="dxa"/>
          </w:tcPr>
          <w:p w14:paraId="1C126E3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4744" w:type="dxa"/>
          </w:tcPr>
          <w:p w14:paraId="0A1A0D0B" w14:textId="77777777" w:rsidR="00E4020A" w:rsidRPr="008E6874" w:rsidRDefault="00E4020A" w:rsidP="00E4020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274" w:type="dxa"/>
          </w:tcPr>
          <w:p w14:paraId="24731E2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F58E97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100E9D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B16FFA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8190BDE" w14:textId="77777777" w:rsidTr="00E4020A">
        <w:tc>
          <w:tcPr>
            <w:tcW w:w="729" w:type="dxa"/>
          </w:tcPr>
          <w:p w14:paraId="714A1A5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42E08E5C" w14:textId="77777777" w:rsidR="00E4020A" w:rsidRPr="008E6874" w:rsidRDefault="00E4020A" w:rsidP="00E4020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274" w:type="dxa"/>
          </w:tcPr>
          <w:p w14:paraId="3BC23FD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61885A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5CB5FD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362943C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57F8D6F4" w14:textId="77777777" w:rsidTr="00E4020A">
        <w:tc>
          <w:tcPr>
            <w:tcW w:w="729" w:type="dxa"/>
          </w:tcPr>
          <w:p w14:paraId="23E92BCD" w14:textId="77777777" w:rsidR="00E4020A" w:rsidRPr="00A4066F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B</w:t>
            </w:r>
          </w:p>
        </w:tc>
        <w:tc>
          <w:tcPr>
            <w:tcW w:w="4744" w:type="dxa"/>
          </w:tcPr>
          <w:p w14:paraId="43421D62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1"/>
                <w:color w:val="000000"/>
                <w:sz w:val="24"/>
                <w:szCs w:val="24"/>
                <w:lang w:eastAsia="vi-VN"/>
              </w:rPr>
              <w:t>DỰ</w:t>
            </w:r>
            <w:r>
              <w:rPr>
                <w:rStyle w:val="Vnbnnidung2Inm1"/>
                <w:color w:val="000000"/>
                <w:sz w:val="24"/>
                <w:szCs w:val="24"/>
                <w:lang w:eastAsia="vi-VN"/>
              </w:rPr>
              <w:t xml:space="preserve"> TOÁN CHI NGÂN </w:t>
            </w:r>
            <w:proofErr w:type="gramStart"/>
            <w:r>
              <w:rPr>
                <w:rStyle w:val="Vnbnnidung2Inm1"/>
                <w:color w:val="000000"/>
                <w:sz w:val="24"/>
                <w:szCs w:val="24"/>
                <w:lang w:eastAsia="vi-VN"/>
              </w:rPr>
              <w:t>SÁCH  NHÀ</w:t>
            </w:r>
            <w:proofErr w:type="gramEnd"/>
            <w:r>
              <w:rPr>
                <w:rStyle w:val="Vnbnnidung2Inm1"/>
                <w:color w:val="000000"/>
                <w:sz w:val="24"/>
                <w:szCs w:val="24"/>
                <w:lang w:eastAsia="vi-VN"/>
              </w:rPr>
              <w:t xml:space="preserve"> NƯỚC </w:t>
            </w:r>
          </w:p>
        </w:tc>
        <w:tc>
          <w:tcPr>
            <w:tcW w:w="1274" w:type="dxa"/>
          </w:tcPr>
          <w:p w14:paraId="5A6DFE2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48BB4DC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4A35C3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1A15F8D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5EDF0281" w14:textId="77777777" w:rsidTr="00E4020A">
        <w:tc>
          <w:tcPr>
            <w:tcW w:w="729" w:type="dxa"/>
          </w:tcPr>
          <w:p w14:paraId="005B2FFA" w14:textId="77777777" w:rsidR="00E4020A" w:rsidRPr="00A4066F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4744" w:type="dxa"/>
            <w:vAlign w:val="bottom"/>
          </w:tcPr>
          <w:p w14:paraId="454C3B6C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sách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</w:p>
        </w:tc>
        <w:tc>
          <w:tcPr>
            <w:tcW w:w="1274" w:type="dxa"/>
          </w:tcPr>
          <w:p w14:paraId="1890818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AC580A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5E5E03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ED6509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0E7940E" w14:textId="77777777" w:rsidTr="00E4020A">
        <w:tc>
          <w:tcPr>
            <w:tcW w:w="729" w:type="dxa"/>
          </w:tcPr>
          <w:p w14:paraId="2C6FF18C" w14:textId="77777777" w:rsidR="00E4020A" w:rsidRPr="00A4066F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44" w:type="dxa"/>
            <w:vAlign w:val="bottom"/>
          </w:tcPr>
          <w:p w14:paraId="5D9243CD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quản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hành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chính</w:t>
            </w:r>
            <w:proofErr w:type="spellEnd"/>
          </w:p>
        </w:tc>
        <w:tc>
          <w:tcPr>
            <w:tcW w:w="1274" w:type="dxa"/>
          </w:tcPr>
          <w:p w14:paraId="4F3FF54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3B25F0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CF4FB3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D556A9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48C3C65D" w14:textId="77777777" w:rsidTr="00E4020A">
        <w:tc>
          <w:tcPr>
            <w:tcW w:w="729" w:type="dxa"/>
          </w:tcPr>
          <w:p w14:paraId="4F27852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44" w:type="dxa"/>
          </w:tcPr>
          <w:p w14:paraId="3A2CC9A5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chế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chủ</w:t>
            </w:r>
            <w:proofErr w:type="spellEnd"/>
          </w:p>
        </w:tc>
        <w:tc>
          <w:tcPr>
            <w:tcW w:w="1274" w:type="dxa"/>
          </w:tcPr>
          <w:p w14:paraId="63408A0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3DFBBBC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D60AD7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0EABF9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E58165E" w14:textId="77777777" w:rsidTr="00E4020A">
        <w:tc>
          <w:tcPr>
            <w:tcW w:w="729" w:type="dxa"/>
          </w:tcPr>
          <w:p w14:paraId="199DA97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507B0AB4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1274" w:type="dxa"/>
          </w:tcPr>
          <w:p w14:paraId="1B56786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5F54E4A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6D5869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899C64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37B94D34" w14:textId="77777777" w:rsidTr="00E4020A">
        <w:tc>
          <w:tcPr>
            <w:tcW w:w="729" w:type="dxa"/>
          </w:tcPr>
          <w:p w14:paraId="345ECAB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3392F17F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274" w:type="dxa"/>
          </w:tcPr>
          <w:p w14:paraId="27475F0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814FA0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7C9267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AD4FB4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497C2C8" w14:textId="77777777" w:rsidTr="00E4020A">
        <w:tc>
          <w:tcPr>
            <w:tcW w:w="729" w:type="dxa"/>
          </w:tcPr>
          <w:p w14:paraId="5AD39F6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03961DC4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1274" w:type="dxa"/>
          </w:tcPr>
          <w:p w14:paraId="31008D4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D394CB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A40D37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43FE0F2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B932641" w14:textId="77777777" w:rsidTr="00E4020A">
        <w:tc>
          <w:tcPr>
            <w:tcW w:w="729" w:type="dxa"/>
          </w:tcPr>
          <w:p w14:paraId="4D1818F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3081CEC9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274" w:type="dxa"/>
          </w:tcPr>
          <w:p w14:paraId="7EE6CAC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6FF669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F0F0D8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3F863B0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D27DC05" w14:textId="77777777" w:rsidTr="00E4020A">
        <w:tc>
          <w:tcPr>
            <w:tcW w:w="729" w:type="dxa"/>
          </w:tcPr>
          <w:p w14:paraId="772F539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44" w:type="dxa"/>
          </w:tcPr>
          <w:p w14:paraId="6DA7C397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chế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chủ</w:t>
            </w:r>
            <w:proofErr w:type="spellEnd"/>
          </w:p>
        </w:tc>
        <w:tc>
          <w:tcPr>
            <w:tcW w:w="1274" w:type="dxa"/>
          </w:tcPr>
          <w:p w14:paraId="580766F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F0646A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ED2747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ACA478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35434730" w14:textId="77777777" w:rsidTr="00E4020A">
        <w:tc>
          <w:tcPr>
            <w:tcW w:w="729" w:type="dxa"/>
          </w:tcPr>
          <w:p w14:paraId="4D305F9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53D01166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1274" w:type="dxa"/>
          </w:tcPr>
          <w:p w14:paraId="7038655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3E93F0E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C8CA56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4AB24D1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1F13E8E" w14:textId="77777777" w:rsidTr="00E4020A">
        <w:tc>
          <w:tcPr>
            <w:tcW w:w="729" w:type="dxa"/>
          </w:tcPr>
          <w:p w14:paraId="710ED73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616491C8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274" w:type="dxa"/>
          </w:tcPr>
          <w:p w14:paraId="6A39964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3E46D57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E79295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49342EB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E7FD3F9" w14:textId="77777777" w:rsidTr="00E4020A">
        <w:tc>
          <w:tcPr>
            <w:tcW w:w="729" w:type="dxa"/>
          </w:tcPr>
          <w:p w14:paraId="4EF9B52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5CA6DAC0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1274" w:type="dxa"/>
          </w:tcPr>
          <w:p w14:paraId="0822EC3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3ECBD19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C356E9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18E1838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413666CE" w14:textId="77777777" w:rsidTr="00E4020A">
        <w:tc>
          <w:tcPr>
            <w:tcW w:w="729" w:type="dxa"/>
          </w:tcPr>
          <w:p w14:paraId="28F3A99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26BDA6D3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274" w:type="dxa"/>
          </w:tcPr>
          <w:p w14:paraId="54B5C37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5C19A69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F19E02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EBA03F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272593B" w14:textId="77777777" w:rsidTr="00E4020A">
        <w:tc>
          <w:tcPr>
            <w:tcW w:w="729" w:type="dxa"/>
          </w:tcPr>
          <w:p w14:paraId="5F12CB78" w14:textId="77777777" w:rsidR="00E4020A" w:rsidRPr="00A4066F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744" w:type="dxa"/>
          </w:tcPr>
          <w:p w14:paraId="6F14A43D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sự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đào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</w:p>
        </w:tc>
        <w:tc>
          <w:tcPr>
            <w:tcW w:w="1274" w:type="dxa"/>
          </w:tcPr>
          <w:p w14:paraId="05EDBCB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0C6D520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8F0D46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A12131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75C2568" w14:textId="77777777" w:rsidTr="00E4020A">
        <w:tc>
          <w:tcPr>
            <w:tcW w:w="729" w:type="dxa"/>
          </w:tcPr>
          <w:p w14:paraId="47D5EF0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4744" w:type="dxa"/>
            <w:vAlign w:val="bottom"/>
          </w:tcPr>
          <w:p w14:paraId="75406531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nhiệm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thường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xuyên</w:t>
            </w:r>
            <w:proofErr w:type="spellEnd"/>
          </w:p>
        </w:tc>
        <w:tc>
          <w:tcPr>
            <w:tcW w:w="1274" w:type="dxa"/>
          </w:tcPr>
          <w:p w14:paraId="4276EDB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78AEC2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793AB5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72090B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44A4DD04" w14:textId="77777777" w:rsidTr="00E4020A">
        <w:tc>
          <w:tcPr>
            <w:tcW w:w="729" w:type="dxa"/>
          </w:tcPr>
          <w:p w14:paraId="4513BC5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212DC408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1274" w:type="dxa"/>
          </w:tcPr>
          <w:p w14:paraId="73C619A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1D2349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8377AE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13732D7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45CA0682" w14:textId="77777777" w:rsidTr="00E4020A">
        <w:tc>
          <w:tcPr>
            <w:tcW w:w="729" w:type="dxa"/>
          </w:tcPr>
          <w:p w14:paraId="03BFBCA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6DB5BA45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n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274" w:type="dxa"/>
          </w:tcPr>
          <w:p w14:paraId="6FB7D43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A55123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CA9299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0AD5CB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B9E4A60" w14:textId="77777777" w:rsidTr="00E4020A">
        <w:tc>
          <w:tcPr>
            <w:tcW w:w="729" w:type="dxa"/>
          </w:tcPr>
          <w:p w14:paraId="72688E2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302261B5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1274" w:type="dxa"/>
          </w:tcPr>
          <w:p w14:paraId="320B3A3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3C430A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88C7CF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0A3166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455A458" w14:textId="77777777" w:rsidTr="00E4020A">
        <w:tc>
          <w:tcPr>
            <w:tcW w:w="729" w:type="dxa"/>
          </w:tcPr>
          <w:p w14:paraId="2298152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3F6F34B5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274" w:type="dxa"/>
          </w:tcPr>
          <w:p w14:paraId="2845D38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9D1B33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CD553D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3EFF546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2AE291CF" w14:textId="77777777" w:rsidTr="00E4020A">
        <w:tc>
          <w:tcPr>
            <w:tcW w:w="729" w:type="dxa"/>
          </w:tcPr>
          <w:p w14:paraId="448EB54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4744" w:type="dxa"/>
            <w:vAlign w:val="bottom"/>
          </w:tcPr>
          <w:p w14:paraId="31CC9765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Kinh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nhiệm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thường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xuyên</w:t>
            </w:r>
            <w:proofErr w:type="spellEnd"/>
          </w:p>
        </w:tc>
        <w:tc>
          <w:tcPr>
            <w:tcW w:w="1274" w:type="dxa"/>
          </w:tcPr>
          <w:p w14:paraId="10D8BF2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62B181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E48C03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801DF5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20A1F5C5" w14:textId="77777777" w:rsidTr="00E4020A">
        <w:tc>
          <w:tcPr>
            <w:tcW w:w="729" w:type="dxa"/>
          </w:tcPr>
          <w:p w14:paraId="51006D5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186EA255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</w:p>
        </w:tc>
        <w:tc>
          <w:tcPr>
            <w:tcW w:w="1274" w:type="dxa"/>
          </w:tcPr>
          <w:p w14:paraId="67564B8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49D54A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2C5BB9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6B9CAB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468AC54F" w14:textId="77777777" w:rsidTr="00E4020A">
        <w:tc>
          <w:tcPr>
            <w:tcW w:w="729" w:type="dxa"/>
          </w:tcPr>
          <w:p w14:paraId="005E37A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39898DCF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274" w:type="dxa"/>
          </w:tcPr>
          <w:p w14:paraId="6D12020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6E3FDB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3891A0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4DB8D33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2FAE91A" w14:textId="77777777" w:rsidTr="00E4020A">
        <w:tc>
          <w:tcPr>
            <w:tcW w:w="729" w:type="dxa"/>
          </w:tcPr>
          <w:p w14:paraId="54C03E9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6E2F01D9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</w:p>
        </w:tc>
        <w:tc>
          <w:tcPr>
            <w:tcW w:w="1274" w:type="dxa"/>
          </w:tcPr>
          <w:p w14:paraId="1C66C27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D401B8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F6D46B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E3E9C31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DAE93FF" w14:textId="77777777" w:rsidTr="00E4020A">
        <w:tc>
          <w:tcPr>
            <w:tcW w:w="729" w:type="dxa"/>
          </w:tcPr>
          <w:p w14:paraId="1ECD7A7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</w:tcPr>
          <w:p w14:paraId="4BDFEFFC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274" w:type="dxa"/>
          </w:tcPr>
          <w:p w14:paraId="69067EB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39375EF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C41E2B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6A39C4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AFF2559" w14:textId="77777777" w:rsidTr="00E4020A">
        <w:tc>
          <w:tcPr>
            <w:tcW w:w="729" w:type="dxa"/>
          </w:tcPr>
          <w:p w14:paraId="5D709FC9" w14:textId="77777777" w:rsidR="00E4020A" w:rsidRPr="00A4066F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</w:t>
            </w:r>
          </w:p>
        </w:tc>
        <w:tc>
          <w:tcPr>
            <w:tcW w:w="4744" w:type="dxa"/>
            <w:vAlign w:val="bottom"/>
          </w:tcPr>
          <w:p w14:paraId="44AECF7D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viện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trợ</w:t>
            </w:r>
            <w:proofErr w:type="spellEnd"/>
          </w:p>
        </w:tc>
        <w:tc>
          <w:tcPr>
            <w:tcW w:w="1274" w:type="dxa"/>
          </w:tcPr>
          <w:p w14:paraId="015AD6B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4EBD7F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6C8DC0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2ADA77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4B1EF62B" w14:textId="77777777" w:rsidTr="00E4020A">
        <w:tc>
          <w:tcPr>
            <w:tcW w:w="729" w:type="dxa"/>
          </w:tcPr>
          <w:p w14:paraId="5948B759" w14:textId="77777777" w:rsidR="00E4020A" w:rsidRPr="00A4066F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44" w:type="dxa"/>
          </w:tcPr>
          <w:p w14:paraId="55AEC073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sự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đào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</w:p>
        </w:tc>
        <w:tc>
          <w:tcPr>
            <w:tcW w:w="1274" w:type="dxa"/>
          </w:tcPr>
          <w:p w14:paraId="2C19E3E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7849E75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63DED0C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0BBAE6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71E2F8C8" w14:textId="77777777" w:rsidTr="00E4020A">
        <w:tc>
          <w:tcPr>
            <w:tcW w:w="729" w:type="dxa"/>
          </w:tcPr>
          <w:p w14:paraId="7DD6AB68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44" w:type="dxa"/>
            <w:vAlign w:val="bottom"/>
          </w:tcPr>
          <w:p w14:paraId="2F7AA22E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74" w:type="dxa"/>
          </w:tcPr>
          <w:p w14:paraId="0EAC79A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09C4E02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0D901A0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00204AD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3C5CD621" w14:textId="77777777" w:rsidTr="00E4020A">
        <w:tc>
          <w:tcPr>
            <w:tcW w:w="729" w:type="dxa"/>
          </w:tcPr>
          <w:p w14:paraId="2B6F0E1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44" w:type="dxa"/>
            <w:vAlign w:val="bottom"/>
          </w:tcPr>
          <w:p w14:paraId="5E7C4CC3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B</w:t>
            </w:r>
          </w:p>
        </w:tc>
        <w:tc>
          <w:tcPr>
            <w:tcW w:w="1274" w:type="dxa"/>
          </w:tcPr>
          <w:p w14:paraId="6199CED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4A0436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3469C95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76F1FBF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162A0EB0" w14:textId="77777777" w:rsidTr="00E4020A">
        <w:tc>
          <w:tcPr>
            <w:tcW w:w="729" w:type="dxa"/>
          </w:tcPr>
          <w:p w14:paraId="508F72E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44" w:type="dxa"/>
            <w:vAlign w:val="bottom"/>
          </w:tcPr>
          <w:p w14:paraId="2A37C343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274" w:type="dxa"/>
          </w:tcPr>
          <w:p w14:paraId="384AB5C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52CAEB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E36B1D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535244E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5E248C27" w14:textId="77777777" w:rsidTr="00E4020A">
        <w:tc>
          <w:tcPr>
            <w:tcW w:w="729" w:type="dxa"/>
          </w:tcPr>
          <w:p w14:paraId="66823553" w14:textId="77777777" w:rsidR="00E4020A" w:rsidRPr="00A4066F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4744" w:type="dxa"/>
            <w:vAlign w:val="bottom"/>
          </w:tcPr>
          <w:p w14:paraId="2C44A49E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vay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nợ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ngoài</w:t>
            </w:r>
            <w:proofErr w:type="spellEnd"/>
          </w:p>
        </w:tc>
        <w:tc>
          <w:tcPr>
            <w:tcW w:w="1274" w:type="dxa"/>
          </w:tcPr>
          <w:p w14:paraId="606C17B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DD6AAE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F6787E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1D5B243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6528CC41" w14:textId="77777777" w:rsidTr="00E4020A">
        <w:tc>
          <w:tcPr>
            <w:tcW w:w="729" w:type="dxa"/>
          </w:tcPr>
          <w:p w14:paraId="3B21AFE0" w14:textId="77777777" w:rsidR="00E4020A" w:rsidRPr="00A4066F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44" w:type="dxa"/>
          </w:tcPr>
          <w:p w14:paraId="1664F9F2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Chi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sự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đào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tạo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</w:p>
        </w:tc>
        <w:tc>
          <w:tcPr>
            <w:tcW w:w="1274" w:type="dxa"/>
          </w:tcPr>
          <w:p w14:paraId="3AD57D06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2B2A2D4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C184F1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1BA00692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3E44AE50" w14:textId="77777777" w:rsidTr="00E4020A">
        <w:tc>
          <w:tcPr>
            <w:tcW w:w="729" w:type="dxa"/>
          </w:tcPr>
          <w:p w14:paraId="6930C2CF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44" w:type="dxa"/>
            <w:vAlign w:val="bottom"/>
          </w:tcPr>
          <w:p w14:paraId="0EAE804E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74" w:type="dxa"/>
          </w:tcPr>
          <w:p w14:paraId="577CE289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6D0B966E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096F30B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69F6DB3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E4020A" w:rsidRPr="008E6874" w14:paraId="08CD0E51" w14:textId="77777777" w:rsidTr="00E4020A">
        <w:tc>
          <w:tcPr>
            <w:tcW w:w="729" w:type="dxa"/>
          </w:tcPr>
          <w:p w14:paraId="6BE00B0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44" w:type="dxa"/>
            <w:vAlign w:val="bottom"/>
          </w:tcPr>
          <w:p w14:paraId="0D13EED4" w14:textId="77777777" w:rsidR="00E4020A" w:rsidRPr="008E6874" w:rsidRDefault="00E4020A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án</w:t>
            </w:r>
            <w:proofErr w:type="spellEnd"/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B</w:t>
            </w:r>
          </w:p>
        </w:tc>
        <w:tc>
          <w:tcPr>
            <w:tcW w:w="1274" w:type="dxa"/>
          </w:tcPr>
          <w:p w14:paraId="50BDE20D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191" w:type="dxa"/>
          </w:tcPr>
          <w:p w14:paraId="1F95FEEA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86129F4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14" w:type="dxa"/>
          </w:tcPr>
          <w:p w14:paraId="22935267" w14:textId="77777777" w:rsidR="00E4020A" w:rsidRPr="008E6874" w:rsidRDefault="00E4020A" w:rsidP="00E4020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</w:tbl>
    <w:p w14:paraId="3DAAE52F" w14:textId="77777777" w:rsidR="00E4020A" w:rsidRDefault="00E4020A" w:rsidP="00E4020A">
      <w:pPr>
        <w:pStyle w:val="Chthchbng20"/>
        <w:shd w:val="clear" w:color="auto" w:fill="auto"/>
        <w:spacing w:line="340" w:lineRule="exact"/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39"/>
      </w:tblGrid>
      <w:tr w:rsidR="00E4020A" w14:paraId="34A98AE5" w14:textId="77777777" w:rsidTr="00E4020A">
        <w:tc>
          <w:tcPr>
            <w:tcW w:w="4838" w:type="dxa"/>
          </w:tcPr>
          <w:p w14:paraId="602718E9" w14:textId="77777777" w:rsidR="00E4020A" w:rsidRPr="00A4066F" w:rsidRDefault="00E4020A" w:rsidP="00E4020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NGƯỜI  LẬP</w:t>
            </w:r>
            <w:proofErr w:type="gramEnd"/>
          </w:p>
          <w:p w14:paraId="56F37E81" w14:textId="77777777" w:rsidR="00E4020A" w:rsidRPr="00A4066F" w:rsidRDefault="00E4020A" w:rsidP="00E4020A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839" w:type="dxa"/>
          </w:tcPr>
          <w:p w14:paraId="56490F3A" w14:textId="77777777" w:rsidR="00E4020A" w:rsidRPr="00A4066F" w:rsidRDefault="00047440" w:rsidP="00E4020A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</w:t>
            </w:r>
            <w:r w:rsidR="00E4020A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…, </w:t>
            </w:r>
            <w:proofErr w:type="spellStart"/>
            <w:r w:rsidR="00E4020A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E4020A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… </w:t>
            </w:r>
            <w:proofErr w:type="spellStart"/>
            <w:r w:rsidR="00E4020A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E4020A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="00E4020A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E4020A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</w:t>
            </w:r>
          </w:p>
          <w:p w14:paraId="4BDA0148" w14:textId="77777777" w:rsidR="00E4020A" w:rsidRPr="00A4066F" w:rsidRDefault="00E4020A" w:rsidP="00E4020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056FFF80" w14:textId="77777777" w:rsidR="00E4020A" w:rsidRPr="00A4066F" w:rsidRDefault="00E4020A" w:rsidP="00E4020A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(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67425246" w14:textId="77777777" w:rsidR="00E4020A" w:rsidRDefault="00E4020A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14:paraId="765B3486" w14:textId="77777777" w:rsidR="00103220" w:rsidRDefault="00103220" w:rsidP="00103220">
      <w:pPr>
        <w:pStyle w:val="oancuaDanhsach"/>
        <w:jc w:val="right"/>
        <w:rPr>
          <w:rStyle w:val="Bodytext4Exact"/>
          <w:color w:val="000000"/>
          <w:u w:val="single"/>
          <w:lang w:eastAsia="vi-VN"/>
        </w:rPr>
      </w:pPr>
      <w:proofErr w:type="spellStart"/>
      <w:r w:rsidRPr="00F530EF">
        <w:rPr>
          <w:rStyle w:val="Bodytext4Exact"/>
          <w:color w:val="000000"/>
          <w:u w:val="single"/>
          <w:lang w:eastAsia="vi-VN"/>
        </w:rPr>
        <w:t>Biểu</w:t>
      </w:r>
      <w:proofErr w:type="spellEnd"/>
      <w:r w:rsidRPr="00F530EF">
        <w:rPr>
          <w:rStyle w:val="Bodytext4Exact"/>
          <w:color w:val="000000"/>
          <w:u w:val="single"/>
          <w:lang w:eastAsia="vi-VN"/>
        </w:rPr>
        <w:t xml:space="preserve"> </w:t>
      </w:r>
      <w:proofErr w:type="spellStart"/>
      <w:r w:rsidRPr="00F530EF">
        <w:rPr>
          <w:rStyle w:val="Bodytext4Exact"/>
          <w:color w:val="000000"/>
          <w:u w:val="single"/>
          <w:lang w:eastAsia="vi-VN"/>
        </w:rPr>
        <w:t>mẫu</w:t>
      </w:r>
      <w:proofErr w:type="spellEnd"/>
      <w:r w:rsidRPr="00F530EF">
        <w:rPr>
          <w:rStyle w:val="Bodytext4Exact"/>
          <w:color w:val="000000"/>
          <w:u w:val="single"/>
          <w:lang w:eastAsia="vi-VN"/>
        </w:rPr>
        <w:t xml:space="preserve"> </w:t>
      </w:r>
      <w:r>
        <w:rPr>
          <w:rStyle w:val="Bodytext4Exact"/>
          <w:color w:val="000000"/>
          <w:u w:val="single"/>
          <w:lang w:eastAsia="vi-VN"/>
        </w:rPr>
        <w:t>6.5</w:t>
      </w:r>
    </w:p>
    <w:p w14:paraId="23FAE481" w14:textId="77777777" w:rsidR="00103220" w:rsidRDefault="00103220" w:rsidP="00103220">
      <w:pPr>
        <w:pStyle w:val="oancuaDanhsach"/>
        <w:ind w:left="90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eastAsia="vi-VN"/>
        </w:rPr>
        <w:t xml:space="preserve">   UBND QUẬN LÊ CHÂN</w:t>
      </w:r>
    </w:p>
    <w:p w14:paraId="6B1CEB06" w14:textId="77777777" w:rsidR="00103220" w:rsidRDefault="00103220" w:rsidP="00103220">
      <w:pPr>
        <w:pStyle w:val="oancuaDanhsach"/>
        <w:ind w:left="90"/>
        <w:rPr>
          <w:rStyle w:val="Bodytext4Exact"/>
          <w:color w:val="000000"/>
          <w:lang w:eastAsia="vi-VN"/>
        </w:rPr>
      </w:pPr>
      <w:r w:rsidRPr="00F530EF">
        <w:rPr>
          <w:rStyle w:val="Bodytext4Exact"/>
          <w:color w:val="000000"/>
          <w:lang w:eastAsia="vi-VN"/>
        </w:rPr>
        <w:t xml:space="preserve">TRƯỜNG </w:t>
      </w:r>
      <w:r w:rsidR="00AC66D8">
        <w:rPr>
          <w:rStyle w:val="Bodytext4Exact"/>
          <w:color w:val="000000"/>
          <w:lang w:eastAsia="vi-VN"/>
        </w:rPr>
        <w:t>MẦM NON PORORO</w:t>
      </w:r>
    </w:p>
    <w:p w14:paraId="4F712DEE" w14:textId="77777777" w:rsidR="00103220" w:rsidRDefault="00B54CA2" w:rsidP="00103220">
      <w:pPr>
        <w:pStyle w:val="oancuaDanhsach"/>
        <w:spacing w:after="0" w:line="360" w:lineRule="exact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>THÔNG BÁO</w:t>
      </w:r>
    </w:p>
    <w:p w14:paraId="43FBDAE7" w14:textId="77777777" w:rsidR="00B54CA2" w:rsidRPr="00A4066F" w:rsidRDefault="00B54CA2" w:rsidP="00103220">
      <w:pPr>
        <w:pStyle w:val="oancuaDanhsach"/>
        <w:spacing w:after="0" w:line="360" w:lineRule="exact"/>
        <w:ind w:left="90"/>
        <w:jc w:val="center"/>
        <w:rPr>
          <w:rStyle w:val="Bodytext4Exact"/>
          <w:color w:val="000000"/>
          <w:vertAlign w:val="superscript"/>
          <w:lang w:eastAsia="vi-VN"/>
        </w:rPr>
      </w:pPr>
      <w:r>
        <w:rPr>
          <w:rStyle w:val="Bodytext4Exact"/>
          <w:color w:val="000000"/>
          <w:lang w:eastAsia="vi-VN"/>
        </w:rPr>
        <w:t xml:space="preserve">Báo </w:t>
      </w:r>
      <w:proofErr w:type="spellStart"/>
      <w:r>
        <w:rPr>
          <w:rStyle w:val="Bodytext4Exact"/>
          <w:color w:val="000000"/>
          <w:lang w:eastAsia="vi-VN"/>
        </w:rPr>
        <w:t>cáo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quyết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toán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kinh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phí</w:t>
      </w:r>
      <w:proofErr w:type="spellEnd"/>
      <w:r>
        <w:rPr>
          <w:rStyle w:val="Bodytext4Exact"/>
          <w:color w:val="000000"/>
          <w:lang w:eastAsia="vi-VN"/>
        </w:rPr>
        <w:t xml:space="preserve">, </w:t>
      </w:r>
      <w:proofErr w:type="spellStart"/>
      <w:r>
        <w:rPr>
          <w:rStyle w:val="Bodytext4Exact"/>
          <w:color w:val="000000"/>
          <w:lang w:eastAsia="vi-VN"/>
        </w:rPr>
        <w:t>năm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r w:rsidR="00AC66D8">
        <w:rPr>
          <w:rStyle w:val="Bodytext4Exact"/>
          <w:color w:val="000000"/>
          <w:lang w:eastAsia="vi-VN"/>
        </w:rPr>
        <w:t>2022</w:t>
      </w:r>
    </w:p>
    <w:p w14:paraId="3009A8C9" w14:textId="77777777" w:rsidR="00103220" w:rsidRPr="007839C8" w:rsidRDefault="00103220" w:rsidP="00797A1C">
      <w:pPr>
        <w:pStyle w:val="Bodytext5"/>
        <w:shd w:val="clear" w:color="auto" w:fill="auto"/>
        <w:spacing w:before="120" w:after="120" w:line="360" w:lineRule="exact"/>
        <w:jc w:val="right"/>
        <w:rPr>
          <w:rStyle w:val="Bodytext5Exact"/>
          <w:iCs/>
          <w:color w:val="000000"/>
          <w:sz w:val="26"/>
          <w:szCs w:val="26"/>
          <w:lang w:eastAsia="vi-VN"/>
        </w:rPr>
      </w:pPr>
      <w:proofErr w:type="spellStart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Đơn</w:t>
      </w:r>
      <w:proofErr w:type="spellEnd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vị</w:t>
      </w:r>
      <w:proofErr w:type="spellEnd"/>
      <w:r>
        <w:rPr>
          <w:rStyle w:val="Bodytext5Exact"/>
          <w:iCs/>
          <w:color w:val="000000"/>
          <w:sz w:val="26"/>
          <w:szCs w:val="26"/>
          <w:lang w:eastAsia="vi-VN"/>
        </w:rPr>
        <w:t xml:space="preserve"> </w:t>
      </w:r>
      <w:proofErr w:type="spellStart"/>
      <w:r>
        <w:rPr>
          <w:rStyle w:val="Bodytext5Exact"/>
          <w:iCs/>
          <w:color w:val="000000"/>
          <w:sz w:val="26"/>
          <w:szCs w:val="26"/>
          <w:lang w:eastAsia="vi-VN"/>
        </w:rPr>
        <w:t>tính</w:t>
      </w:r>
      <w:proofErr w:type="spellEnd"/>
      <w:r>
        <w:rPr>
          <w:rStyle w:val="Bodytext5Exact"/>
          <w:iCs/>
          <w:color w:val="000000"/>
          <w:sz w:val="26"/>
          <w:szCs w:val="26"/>
          <w:lang w:eastAsia="vi-VN"/>
        </w:rPr>
        <w:t xml:space="preserve">: </w:t>
      </w:r>
      <w:proofErr w:type="spellStart"/>
      <w:r>
        <w:rPr>
          <w:rStyle w:val="Bodytext5Exact"/>
          <w:iCs/>
          <w:color w:val="000000"/>
          <w:sz w:val="26"/>
          <w:szCs w:val="26"/>
          <w:lang w:eastAsia="vi-VN"/>
        </w:rPr>
        <w:t>Đ</w:t>
      </w:r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ồng</w:t>
      </w:r>
      <w:proofErr w:type="spellEnd"/>
    </w:p>
    <w:tbl>
      <w:tblPr>
        <w:tblStyle w:val="LiBang"/>
        <w:tblpPr w:leftFromText="180" w:rightFromText="180" w:vertAnchor="text" w:tblpY="1"/>
        <w:tblOverlap w:val="never"/>
        <w:tblW w:w="9738" w:type="dxa"/>
        <w:tblLook w:val="04A0" w:firstRow="1" w:lastRow="0" w:firstColumn="1" w:lastColumn="0" w:noHBand="0" w:noVBand="1"/>
      </w:tblPr>
      <w:tblGrid>
        <w:gridCol w:w="696"/>
        <w:gridCol w:w="6291"/>
        <w:gridCol w:w="1509"/>
        <w:gridCol w:w="1242"/>
      </w:tblGrid>
      <w:tr w:rsidR="00B54CA2" w:rsidRPr="00797A1C" w14:paraId="65A32FD2" w14:textId="77777777" w:rsidTr="00154D6D">
        <w:tc>
          <w:tcPr>
            <w:tcW w:w="696" w:type="dxa"/>
          </w:tcPr>
          <w:p w14:paraId="7D9CEAD4" w14:textId="77777777" w:rsidR="00B54CA2" w:rsidRPr="00797A1C" w:rsidRDefault="00B54CA2" w:rsidP="00797A1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C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291" w:type="dxa"/>
          </w:tcPr>
          <w:p w14:paraId="07E9AF9F" w14:textId="77777777" w:rsidR="00B54CA2" w:rsidRPr="00797A1C" w:rsidRDefault="00B54CA2" w:rsidP="00797A1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1C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79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1509" w:type="dxa"/>
          </w:tcPr>
          <w:p w14:paraId="2B0309C1" w14:textId="77777777" w:rsidR="00B54CA2" w:rsidRPr="00797A1C" w:rsidRDefault="00B54CA2" w:rsidP="00797A1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1C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79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1C">
              <w:rPr>
                <w:rFonts w:ascii="Times New Roman" w:hAnsi="Times New Roman" w:cs="Times New Roman"/>
                <w:b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1242" w:type="dxa"/>
          </w:tcPr>
          <w:p w14:paraId="2E9A0449" w14:textId="77777777" w:rsidR="00B54CA2" w:rsidRPr="00797A1C" w:rsidRDefault="00B54CA2" w:rsidP="00797A1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A1C">
              <w:rPr>
                <w:rFonts w:ascii="Times New Roman" w:hAnsi="Times New Roman" w:cs="Times New Roman"/>
                <w:b/>
                <w:sz w:val="24"/>
                <w:szCs w:val="24"/>
              </w:rPr>
              <w:t>Tỷ</w:t>
            </w:r>
            <w:proofErr w:type="spellEnd"/>
            <w:r w:rsidRPr="0079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A1C">
              <w:rPr>
                <w:rFonts w:ascii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</w:p>
        </w:tc>
      </w:tr>
      <w:tr w:rsidR="00797A1C" w:rsidRPr="00797A1C" w14:paraId="38518C54" w14:textId="77777777" w:rsidTr="00154D6D">
        <w:tc>
          <w:tcPr>
            <w:tcW w:w="696" w:type="dxa"/>
          </w:tcPr>
          <w:p w14:paraId="406E7A2F" w14:textId="77777777" w:rsidR="00797A1C" w:rsidRPr="00154D6D" w:rsidRDefault="009D0A27" w:rsidP="00154D6D">
            <w:pPr>
              <w:spacing w:before="1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291" w:type="dxa"/>
            <w:vAlign w:val="bottom"/>
          </w:tcPr>
          <w:p w14:paraId="69523051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CÁC KHOẢN THU, CHI NGOÀI NGÂN SÁCH VÀ KHOẢN THU HỘ, CHI HỘ</w:t>
            </w:r>
          </w:p>
        </w:tc>
        <w:tc>
          <w:tcPr>
            <w:tcW w:w="1509" w:type="dxa"/>
          </w:tcPr>
          <w:p w14:paraId="11148C10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C4E063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67FBF62" w14:textId="77777777" w:rsidTr="00154D6D">
        <w:tc>
          <w:tcPr>
            <w:tcW w:w="696" w:type="dxa"/>
          </w:tcPr>
          <w:p w14:paraId="2B814144" w14:textId="77777777" w:rsidR="00797A1C" w:rsidRPr="00154D6D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291" w:type="dxa"/>
          </w:tcPr>
          <w:p w14:paraId="18B1A3E0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lệ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</w:p>
        </w:tc>
        <w:tc>
          <w:tcPr>
            <w:tcW w:w="1509" w:type="dxa"/>
          </w:tcPr>
          <w:p w14:paraId="71E8778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E3D735D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C4E519E" w14:textId="77777777" w:rsidTr="00154D6D">
        <w:tc>
          <w:tcPr>
            <w:tcW w:w="696" w:type="dxa"/>
          </w:tcPr>
          <w:p w14:paraId="3DDDCB2C" w14:textId="77777777" w:rsidR="00797A1C" w:rsidRPr="00154D6D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91" w:type="dxa"/>
          </w:tcPr>
          <w:p w14:paraId="00C83626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54D6D">
              <w:rPr>
                <w:rStyle w:val="Vnbnnidung2Inm2"/>
                <w:b w:val="0"/>
                <w:i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 w:rsidRPr="00154D6D">
              <w:rPr>
                <w:rStyle w:val="Vnbnnidung2Inm2"/>
                <w:b w:val="0"/>
                <w:i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154D6D">
              <w:rPr>
                <w:rStyle w:val="Vnbnnidung2Inm2"/>
                <w:b w:val="0"/>
                <w:i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Inm2"/>
                <w:b w:val="0"/>
                <w:i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154D6D">
              <w:rPr>
                <w:rStyle w:val="Vnbnnidung2Inm2"/>
                <w:b w:val="0"/>
                <w:i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09" w:type="dxa"/>
          </w:tcPr>
          <w:p w14:paraId="1BD1F72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10307C7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782A307B" w14:textId="77777777" w:rsidTr="00154D6D">
        <w:tc>
          <w:tcPr>
            <w:tcW w:w="696" w:type="dxa"/>
          </w:tcPr>
          <w:p w14:paraId="739E0757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91" w:type="dxa"/>
          </w:tcPr>
          <w:p w14:paraId="108C98DB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1509" w:type="dxa"/>
          </w:tcPr>
          <w:p w14:paraId="7CD0D3F6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2606C5D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9951001" w14:textId="77777777" w:rsidTr="00154D6D">
        <w:tc>
          <w:tcPr>
            <w:tcW w:w="696" w:type="dxa"/>
          </w:tcPr>
          <w:p w14:paraId="0592D2E7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91" w:type="dxa"/>
            <w:vAlign w:val="center"/>
          </w:tcPr>
          <w:p w14:paraId="6CB190E7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thu ....</w:t>
            </w:r>
          </w:p>
        </w:tc>
        <w:tc>
          <w:tcPr>
            <w:tcW w:w="1509" w:type="dxa"/>
          </w:tcPr>
          <w:p w14:paraId="7310D577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7DA37A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1B9CE76" w14:textId="77777777" w:rsidTr="00154D6D">
        <w:tc>
          <w:tcPr>
            <w:tcW w:w="696" w:type="dxa"/>
          </w:tcPr>
          <w:p w14:paraId="2693BB26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91" w:type="dxa"/>
            <w:vAlign w:val="bottom"/>
          </w:tcPr>
          <w:p w14:paraId="0C7F70E8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101B2E6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DD0E3A3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26241B37" w14:textId="77777777" w:rsidTr="00154D6D">
        <w:tc>
          <w:tcPr>
            <w:tcW w:w="696" w:type="dxa"/>
          </w:tcPr>
          <w:p w14:paraId="60327495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91" w:type="dxa"/>
            <w:vAlign w:val="bottom"/>
          </w:tcPr>
          <w:p w14:paraId="0AAF71AB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07A8521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F60F857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C2E45E0" w14:textId="77777777" w:rsidTr="00154D6D">
        <w:tc>
          <w:tcPr>
            <w:tcW w:w="696" w:type="dxa"/>
          </w:tcPr>
          <w:p w14:paraId="5234DF40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91" w:type="dxa"/>
            <w:vAlign w:val="bottom"/>
          </w:tcPr>
          <w:p w14:paraId="51658506" w14:textId="77777777" w:rsidR="00797A1C" w:rsidRPr="00797A1C" w:rsidRDefault="00797A1C" w:rsidP="00047440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047440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5</w:t>
            </w:r>
            <w:r w:rsidR="00047440">
              <w:rPr>
                <w:rStyle w:val="ThamchiuCcchu"/>
                <w:color w:val="000000"/>
                <w:sz w:val="24"/>
                <w:szCs w:val="24"/>
                <w:shd w:val="clear" w:color="auto" w:fill="FFFFFF"/>
                <w:lang w:eastAsia="vi-VN"/>
              </w:rPr>
              <w:footnoteReference w:id="5"/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509" w:type="dxa"/>
          </w:tcPr>
          <w:p w14:paraId="3EAD0ACD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F84293A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FCE0D32" w14:textId="77777777" w:rsidTr="00154D6D">
        <w:tc>
          <w:tcPr>
            <w:tcW w:w="696" w:type="dxa"/>
          </w:tcPr>
          <w:p w14:paraId="763B77DD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91" w:type="dxa"/>
          </w:tcPr>
          <w:p w14:paraId="62726327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5952B166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46C74EA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801B9D9" w14:textId="77777777" w:rsidTr="00154D6D">
        <w:tc>
          <w:tcPr>
            <w:tcW w:w="696" w:type="dxa"/>
          </w:tcPr>
          <w:p w14:paraId="7EDD2F58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066E50A9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-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Bổ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sung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lương</w:t>
            </w:r>
            <w:proofErr w:type="spellEnd"/>
          </w:p>
        </w:tc>
        <w:tc>
          <w:tcPr>
            <w:tcW w:w="1509" w:type="dxa"/>
          </w:tcPr>
          <w:p w14:paraId="5119297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D581A9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CBD63A2" w14:textId="77777777" w:rsidTr="00154D6D">
        <w:tc>
          <w:tcPr>
            <w:tcW w:w="696" w:type="dxa"/>
          </w:tcPr>
          <w:p w14:paraId="0543983F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0D345745" w14:textId="77777777" w:rsidR="00797A1C" w:rsidRPr="00797A1C" w:rsidRDefault="00154D6D" w:rsidP="00FD2C14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</w:t>
            </w:r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tăng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cường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</w:t>
            </w:r>
            <w:r w:rsidR="00FD2C14">
              <w:rPr>
                <w:rStyle w:val="Vnbnnidung20"/>
                <w:color w:val="000000"/>
                <w:sz w:val="24"/>
                <w:szCs w:val="24"/>
                <w:lang w:eastAsia="vi-VN"/>
              </w:rPr>
              <w:t>ấ</w:t>
            </w:r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</w:t>
            </w:r>
            <w:proofErr w:type="spellEnd"/>
          </w:p>
        </w:tc>
        <w:tc>
          <w:tcPr>
            <w:tcW w:w="1509" w:type="dxa"/>
          </w:tcPr>
          <w:p w14:paraId="2C04B64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BD09A5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08F48A9" w14:textId="77777777" w:rsidTr="00154D6D">
        <w:tc>
          <w:tcPr>
            <w:tcW w:w="696" w:type="dxa"/>
          </w:tcPr>
          <w:p w14:paraId="28A3EC89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33B5FD77" w14:textId="77777777" w:rsidR="00797A1C" w:rsidRPr="00797A1C" w:rsidRDefault="00154D6D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</w:t>
            </w:r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chuyên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môn</w:t>
            </w:r>
            <w:proofErr w:type="spellEnd"/>
          </w:p>
        </w:tc>
        <w:tc>
          <w:tcPr>
            <w:tcW w:w="1509" w:type="dxa"/>
          </w:tcPr>
          <w:p w14:paraId="67C992D3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B12854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781DEC43" w14:textId="77777777" w:rsidTr="00154D6D">
        <w:tc>
          <w:tcPr>
            <w:tcW w:w="696" w:type="dxa"/>
          </w:tcPr>
          <w:p w14:paraId="23E355C3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35DCF90" w14:textId="77777777" w:rsidR="00797A1C" w:rsidRPr="00797A1C" w:rsidRDefault="00154D6D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</w:t>
            </w:r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</w:p>
        </w:tc>
        <w:tc>
          <w:tcPr>
            <w:tcW w:w="1509" w:type="dxa"/>
          </w:tcPr>
          <w:p w14:paraId="20F0AA3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BBEF73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F9D7A81" w14:textId="77777777" w:rsidTr="00154D6D">
        <w:tc>
          <w:tcPr>
            <w:tcW w:w="696" w:type="dxa"/>
          </w:tcPr>
          <w:p w14:paraId="2EFDC1E6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91" w:type="dxa"/>
          </w:tcPr>
          <w:p w14:paraId="58045C43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3A5449A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E9AB1A2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A452EDF" w14:textId="77777777" w:rsidTr="00154D6D">
        <w:tc>
          <w:tcPr>
            <w:tcW w:w="696" w:type="dxa"/>
          </w:tcPr>
          <w:p w14:paraId="77717ADB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91" w:type="dxa"/>
          </w:tcPr>
          <w:p w14:paraId="57831526" w14:textId="77777777" w:rsidR="00797A1C" w:rsidRPr="00797A1C" w:rsidRDefault="00797A1C" w:rsidP="00FD2C14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ki</w:t>
            </w:r>
            <w:r w:rsidR="00154D6D">
              <w:rPr>
                <w:rStyle w:val="Vnbnnidung20"/>
                <w:color w:val="000000"/>
                <w:sz w:val="24"/>
                <w:szCs w:val="24"/>
                <w:lang w:eastAsia="vi-VN"/>
              </w:rPr>
              <w:t>ế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 xml:space="preserve">(2 </w:t>
            </w:r>
            <w:proofErr w:type="spellStart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ti</w:t>
            </w:r>
            <w:r w:rsidR="00FD2C14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ế</w:t>
            </w:r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p</w:t>
            </w:r>
            <w:proofErr w:type="spellEnd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đối</w:t>
            </w:r>
            <w:proofErr w:type="spellEnd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 xml:space="preserve"> GDMN; </w:t>
            </w:r>
            <w:proofErr w:type="spellStart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cả</w:t>
            </w:r>
            <w:proofErr w:type="spellEnd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c</w:t>
            </w:r>
            <w:r w:rsidR="00154D6D"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ấ</w:t>
            </w:r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p</w:t>
            </w:r>
            <w:proofErr w:type="spellEnd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đối</w:t>
            </w:r>
            <w:proofErr w:type="spellEnd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 xml:space="preserve"> GDPT)</w:t>
            </w:r>
          </w:p>
        </w:tc>
        <w:tc>
          <w:tcPr>
            <w:tcW w:w="1509" w:type="dxa"/>
          </w:tcPr>
          <w:p w14:paraId="5ACF3AB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B0CEF4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08FF2987" w14:textId="77777777" w:rsidTr="00154D6D">
        <w:tc>
          <w:tcPr>
            <w:tcW w:w="696" w:type="dxa"/>
          </w:tcPr>
          <w:p w14:paraId="6B23E8F1" w14:textId="77777777" w:rsidR="00797A1C" w:rsidRPr="00154D6D" w:rsidRDefault="009D0A27" w:rsidP="00154D6D">
            <w:pPr>
              <w:spacing w:before="1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91" w:type="dxa"/>
          </w:tcPr>
          <w:p w14:paraId="5BAC4DC6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thêm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thêm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)</w:t>
            </w:r>
            <w:r w:rsidR="00154D6D">
              <w:rPr>
                <w:sz w:val="24"/>
                <w:szCs w:val="24"/>
              </w:rPr>
              <w:t xml:space="preserve"> </w:t>
            </w:r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Mỗi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bảng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kê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dưới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đây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09" w:type="dxa"/>
          </w:tcPr>
          <w:p w14:paraId="7C30983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F4D714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8C8659B" w14:textId="77777777" w:rsidTr="00154D6D">
        <w:tc>
          <w:tcPr>
            <w:tcW w:w="696" w:type="dxa"/>
          </w:tcPr>
          <w:p w14:paraId="3FE8E234" w14:textId="77777777" w:rsidR="00797A1C" w:rsidRPr="00154D6D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D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6291" w:type="dxa"/>
          </w:tcPr>
          <w:p w14:paraId="643ACDA3" w14:textId="77777777" w:rsidR="00797A1C" w:rsidRPr="00154D6D" w:rsidRDefault="00154D6D" w:rsidP="00797A1C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D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509" w:type="dxa"/>
          </w:tcPr>
          <w:p w14:paraId="3EEFE3D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405ACF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A6A8BB0" w14:textId="77777777" w:rsidTr="00154D6D">
        <w:tc>
          <w:tcPr>
            <w:tcW w:w="696" w:type="dxa"/>
          </w:tcPr>
          <w:p w14:paraId="7AEEACCB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291" w:type="dxa"/>
            <w:vAlign w:val="bottom"/>
          </w:tcPr>
          <w:p w14:paraId="3167DE82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1509" w:type="dxa"/>
          </w:tcPr>
          <w:p w14:paraId="78CFF75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D4FD350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09EA3EA6" w14:textId="77777777" w:rsidTr="00154D6D">
        <w:tc>
          <w:tcPr>
            <w:tcW w:w="696" w:type="dxa"/>
          </w:tcPr>
          <w:p w14:paraId="447DC0CB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291" w:type="dxa"/>
            <w:vAlign w:val="center"/>
          </w:tcPr>
          <w:p w14:paraId="275A0E21" w14:textId="77777777" w:rsidR="00797A1C" w:rsidRPr="00797A1C" w:rsidRDefault="00797A1C" w:rsidP="00797A1C">
            <w:pPr>
              <w:pStyle w:val="Vnbnnidung21"/>
              <w:shd w:val="clear" w:color="auto" w:fill="auto"/>
              <w:tabs>
                <w:tab w:val="left" w:leader="dot" w:pos="1214"/>
              </w:tabs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509" w:type="dxa"/>
          </w:tcPr>
          <w:p w14:paraId="44DCCE6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5E7D52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6E32CB7" w14:textId="77777777" w:rsidTr="00154D6D">
        <w:tc>
          <w:tcPr>
            <w:tcW w:w="696" w:type="dxa"/>
          </w:tcPr>
          <w:p w14:paraId="7A722039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291" w:type="dxa"/>
            <w:vAlign w:val="bottom"/>
          </w:tcPr>
          <w:p w14:paraId="074B1436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66530580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A06EDF2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C981BF6" w14:textId="77777777" w:rsidTr="00154D6D">
        <w:tc>
          <w:tcPr>
            <w:tcW w:w="696" w:type="dxa"/>
          </w:tcPr>
          <w:p w14:paraId="24372D1E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291" w:type="dxa"/>
            <w:vAlign w:val="bottom"/>
          </w:tcPr>
          <w:p w14:paraId="73CA9A0F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3E851A33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34AEDF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7AEDC7B" w14:textId="77777777" w:rsidTr="00154D6D">
        <w:tc>
          <w:tcPr>
            <w:tcW w:w="696" w:type="dxa"/>
          </w:tcPr>
          <w:p w14:paraId="3275702E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291" w:type="dxa"/>
            <w:vAlign w:val="bottom"/>
          </w:tcPr>
          <w:p w14:paraId="5E5D56F2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(5)</w:t>
            </w:r>
          </w:p>
        </w:tc>
        <w:tc>
          <w:tcPr>
            <w:tcW w:w="1509" w:type="dxa"/>
          </w:tcPr>
          <w:p w14:paraId="3DDD71A2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35D270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2A6B5828" w14:textId="77777777" w:rsidTr="00154D6D">
        <w:tc>
          <w:tcPr>
            <w:tcW w:w="696" w:type="dxa"/>
          </w:tcPr>
          <w:p w14:paraId="6A4D49A6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6291" w:type="dxa"/>
          </w:tcPr>
          <w:p w14:paraId="320F65E2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13C45D4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F3A4B6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70057F69" w14:textId="77777777" w:rsidTr="00154D6D">
        <w:tc>
          <w:tcPr>
            <w:tcW w:w="696" w:type="dxa"/>
          </w:tcPr>
          <w:p w14:paraId="7321B0BF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6E8694C2" w14:textId="77777777" w:rsidR="00797A1C" w:rsidRPr="00154D6D" w:rsidRDefault="00797A1C" w:rsidP="00797A1C">
            <w:pPr>
              <w:pStyle w:val="Vnbnnidung21"/>
              <w:shd w:val="clear" w:color="auto" w:fill="auto"/>
              <w:spacing w:line="320" w:lineRule="exact"/>
              <w:ind w:left="1320" w:hanging="1320"/>
              <w:jc w:val="left"/>
              <w:rPr>
                <w:spacing w:val="-6"/>
                <w:sz w:val="24"/>
                <w:szCs w:val="24"/>
              </w:rPr>
            </w:pPr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đó</w:t>
            </w:r>
            <w:proofErr w:type="spellEnd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: - Chi </w:t>
            </w:r>
            <w:proofErr w:type="spellStart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giáo</w:t>
            </w:r>
            <w:proofErr w:type="spellEnd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viên</w:t>
            </w:r>
            <w:proofErr w:type="spellEnd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giảng</w:t>
            </w:r>
            <w:proofErr w:type="spellEnd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dạy</w:t>
            </w:r>
            <w:proofErr w:type="spellEnd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và</w:t>
            </w:r>
            <w:proofErr w:type="spellEnd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giáo</w:t>
            </w:r>
            <w:proofErr w:type="spellEnd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viên</w:t>
            </w:r>
            <w:proofErr w:type="spellEnd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phụ</w:t>
            </w:r>
            <w:proofErr w:type="spellEnd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trách</w:t>
            </w:r>
            <w:proofErr w:type="spellEnd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lớp</w:t>
            </w:r>
            <w:proofErr w:type="spellEnd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học</w:t>
            </w:r>
            <w:proofErr w:type="spellEnd"/>
          </w:p>
        </w:tc>
        <w:tc>
          <w:tcPr>
            <w:tcW w:w="1509" w:type="dxa"/>
          </w:tcPr>
          <w:p w14:paraId="3C05BC9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3214FF7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DBC7ADF" w14:textId="77777777" w:rsidTr="00154D6D">
        <w:tc>
          <w:tcPr>
            <w:tcW w:w="696" w:type="dxa"/>
          </w:tcPr>
          <w:p w14:paraId="1DF5C054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7E0209E" w14:textId="77777777" w:rsidR="00797A1C" w:rsidRPr="00797A1C" w:rsidRDefault="00154D6D" w:rsidP="00FD2C14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</w:t>
            </w:r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kh</w:t>
            </w:r>
            <w:r w:rsidR="00FD2C14">
              <w:rPr>
                <w:rStyle w:val="Vnbnnidung20"/>
                <w:color w:val="000000"/>
                <w:sz w:val="24"/>
                <w:szCs w:val="24"/>
                <w:lang w:eastAsia="vi-VN"/>
              </w:rPr>
              <w:t>ấ</w:t>
            </w:r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u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hao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chât</w:t>
            </w:r>
            <w:proofErr w:type="spellEnd"/>
          </w:p>
        </w:tc>
        <w:tc>
          <w:tcPr>
            <w:tcW w:w="1509" w:type="dxa"/>
          </w:tcPr>
          <w:p w14:paraId="6C503FE3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DAFD64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F200F30" w14:textId="77777777" w:rsidTr="00154D6D">
        <w:tc>
          <w:tcPr>
            <w:tcW w:w="696" w:type="dxa"/>
          </w:tcPr>
          <w:p w14:paraId="02C29A60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7EA914C9" w14:textId="77777777" w:rsidR="00797A1C" w:rsidRPr="00797A1C" w:rsidRDefault="00154D6D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</w:t>
            </w:r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công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tác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quản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đạo</w:t>
            </w:r>
            <w:proofErr w:type="spellEnd"/>
          </w:p>
        </w:tc>
        <w:tc>
          <w:tcPr>
            <w:tcW w:w="1509" w:type="dxa"/>
          </w:tcPr>
          <w:p w14:paraId="378F60E7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2854E7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63E32709" w14:textId="77777777" w:rsidTr="00154D6D">
        <w:tc>
          <w:tcPr>
            <w:tcW w:w="696" w:type="dxa"/>
          </w:tcPr>
          <w:p w14:paraId="2BF363C1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3346A93F" w14:textId="77777777" w:rsidR="00797A1C" w:rsidRPr="00797A1C" w:rsidRDefault="00154D6D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</w:t>
            </w:r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phúc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lợi</w:t>
            </w:r>
            <w:proofErr w:type="spellEnd"/>
          </w:p>
        </w:tc>
        <w:tc>
          <w:tcPr>
            <w:tcW w:w="1509" w:type="dxa"/>
          </w:tcPr>
          <w:p w14:paraId="38D7B053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594433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259650D" w14:textId="77777777" w:rsidTr="00154D6D">
        <w:tc>
          <w:tcPr>
            <w:tcW w:w="696" w:type="dxa"/>
          </w:tcPr>
          <w:p w14:paraId="1C5D7BDC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9655680" w14:textId="77777777" w:rsidR="00797A1C" w:rsidRPr="00797A1C" w:rsidRDefault="00154D6D" w:rsidP="00797A1C">
            <w:pPr>
              <w:pStyle w:val="Vnbnnidung21"/>
              <w:shd w:val="clear" w:color="auto" w:fill="auto"/>
              <w:tabs>
                <w:tab w:val="left" w:leader="dot" w:pos="1973"/>
              </w:tabs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</w:t>
            </w:r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:</w:t>
            </w:r>
            <w:r w:rsidR="00797A1C"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509" w:type="dxa"/>
          </w:tcPr>
          <w:p w14:paraId="4FB45373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3F252A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6FA60115" w14:textId="77777777" w:rsidTr="00154D6D">
        <w:tc>
          <w:tcPr>
            <w:tcW w:w="696" w:type="dxa"/>
          </w:tcPr>
          <w:p w14:paraId="0A8666C9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6291" w:type="dxa"/>
          </w:tcPr>
          <w:p w14:paraId="6121F64C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6EF2B42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FF6F1C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2717B09" w14:textId="77777777" w:rsidTr="00154D6D">
        <w:tc>
          <w:tcPr>
            <w:tcW w:w="696" w:type="dxa"/>
          </w:tcPr>
          <w:p w14:paraId="4E847FD5" w14:textId="77777777" w:rsidR="00797A1C" w:rsidRPr="00587732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32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6291" w:type="dxa"/>
          </w:tcPr>
          <w:p w14:paraId="4C28FC4C" w14:textId="77777777" w:rsidR="00797A1C" w:rsidRPr="00587732" w:rsidRDefault="009D0A27" w:rsidP="00797A1C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32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509" w:type="dxa"/>
          </w:tcPr>
          <w:p w14:paraId="5B63DB5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0E3138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C6CA176" w14:textId="77777777" w:rsidTr="00154D6D">
        <w:tc>
          <w:tcPr>
            <w:tcW w:w="696" w:type="dxa"/>
          </w:tcPr>
          <w:p w14:paraId="1689E34F" w14:textId="77777777" w:rsidR="00797A1C" w:rsidRPr="00587732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291" w:type="dxa"/>
            <w:vAlign w:val="bottom"/>
          </w:tcPr>
          <w:p w14:paraId="42E21BC6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Tài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trợ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hỗ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trợ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: chi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từng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công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án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09" w:type="dxa"/>
          </w:tcPr>
          <w:p w14:paraId="77505F1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15D896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3A32407" w14:textId="77777777" w:rsidTr="00154D6D">
        <w:tc>
          <w:tcPr>
            <w:tcW w:w="696" w:type="dxa"/>
          </w:tcPr>
          <w:p w14:paraId="4E7B076E" w14:textId="77777777" w:rsidR="00797A1C" w:rsidRPr="00587732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32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6291" w:type="dxa"/>
          </w:tcPr>
          <w:p w14:paraId="60D8DF73" w14:textId="77777777" w:rsidR="00797A1C" w:rsidRPr="00587732" w:rsidRDefault="00797A1C" w:rsidP="00797A1C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14:paraId="7B012C7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713F4C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66E3EF22" w14:textId="77777777" w:rsidTr="00154D6D">
        <w:tc>
          <w:tcPr>
            <w:tcW w:w="696" w:type="dxa"/>
          </w:tcPr>
          <w:p w14:paraId="34AA0C5E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291" w:type="dxa"/>
            <w:vAlign w:val="bottom"/>
          </w:tcPr>
          <w:p w14:paraId="7AA9343B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1509" w:type="dxa"/>
          </w:tcPr>
          <w:p w14:paraId="4845C39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76CE04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8A518A7" w14:textId="77777777" w:rsidTr="00154D6D">
        <w:tc>
          <w:tcPr>
            <w:tcW w:w="696" w:type="dxa"/>
          </w:tcPr>
          <w:p w14:paraId="5159DD2B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291" w:type="dxa"/>
            <w:vAlign w:val="bottom"/>
          </w:tcPr>
          <w:p w14:paraId="7F869116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6878EA5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1C39E8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EF4085A" w14:textId="77777777" w:rsidTr="00154D6D">
        <w:tc>
          <w:tcPr>
            <w:tcW w:w="696" w:type="dxa"/>
          </w:tcPr>
          <w:p w14:paraId="00AF8B53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291" w:type="dxa"/>
            <w:vAlign w:val="bottom"/>
          </w:tcPr>
          <w:p w14:paraId="6980B2A9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0952F07D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DE0AA5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730D40C" w14:textId="77777777" w:rsidTr="00154D6D">
        <w:tc>
          <w:tcPr>
            <w:tcW w:w="696" w:type="dxa"/>
          </w:tcPr>
          <w:p w14:paraId="32F12D60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291" w:type="dxa"/>
            <w:vAlign w:val="bottom"/>
          </w:tcPr>
          <w:p w14:paraId="69669D0E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(5)</w:t>
            </w:r>
          </w:p>
        </w:tc>
        <w:tc>
          <w:tcPr>
            <w:tcW w:w="1509" w:type="dxa"/>
          </w:tcPr>
          <w:p w14:paraId="20A4127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165BDD7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F104CB3" w14:textId="77777777" w:rsidTr="00154D6D">
        <w:tc>
          <w:tcPr>
            <w:tcW w:w="696" w:type="dxa"/>
          </w:tcPr>
          <w:p w14:paraId="37439C43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291" w:type="dxa"/>
            <w:vAlign w:val="bottom"/>
          </w:tcPr>
          <w:p w14:paraId="37CE9041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0A80E642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E0E20E3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AF5273B" w14:textId="77777777" w:rsidTr="00154D6D">
        <w:tc>
          <w:tcPr>
            <w:tcW w:w="696" w:type="dxa"/>
          </w:tcPr>
          <w:p w14:paraId="3F5B5D9F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2F237A80" w14:textId="77777777" w:rsidR="00797A1C" w:rsidRPr="00797A1C" w:rsidRDefault="00797A1C" w:rsidP="003C54F7">
            <w:pPr>
              <w:pStyle w:val="Vnbnnidung21"/>
              <w:shd w:val="clear" w:color="auto" w:fill="auto"/>
              <w:tabs>
                <w:tab w:val="left" w:leader="dot" w:pos="2866"/>
              </w:tabs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: -</w:t>
            </w:r>
            <w:r w:rsidR="003C54F7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gramStart"/>
            <w:r w:rsidR="003C54F7">
              <w:rPr>
                <w:rStyle w:val="Vnbnnidung20"/>
                <w:color w:val="000000"/>
                <w:sz w:val="24"/>
                <w:szCs w:val="24"/>
                <w:lang w:eastAsia="vi-VN"/>
              </w:rPr>
              <w:t>…..</w:t>
            </w:r>
            <w:proofErr w:type="gramEnd"/>
          </w:p>
        </w:tc>
        <w:tc>
          <w:tcPr>
            <w:tcW w:w="1509" w:type="dxa"/>
          </w:tcPr>
          <w:p w14:paraId="7F1F3CE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C6FE01A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22DA130A" w14:textId="77777777" w:rsidTr="00154D6D">
        <w:tc>
          <w:tcPr>
            <w:tcW w:w="696" w:type="dxa"/>
          </w:tcPr>
          <w:p w14:paraId="49EEB78F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14:paraId="6604BA78" w14:textId="77777777" w:rsidR="00797A1C" w:rsidRPr="00797A1C" w:rsidRDefault="003C54F7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509" w:type="dxa"/>
          </w:tcPr>
          <w:p w14:paraId="5E727F6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98EB59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95611E8" w14:textId="77777777" w:rsidTr="00154D6D">
        <w:tc>
          <w:tcPr>
            <w:tcW w:w="696" w:type="dxa"/>
          </w:tcPr>
          <w:p w14:paraId="231939A8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14:paraId="19C59F66" w14:textId="77777777" w:rsidR="00797A1C" w:rsidRPr="00797A1C" w:rsidRDefault="003C54F7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509" w:type="dxa"/>
          </w:tcPr>
          <w:p w14:paraId="4D80DCD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3A48383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218BF87F" w14:textId="77777777" w:rsidTr="00154D6D">
        <w:tc>
          <w:tcPr>
            <w:tcW w:w="696" w:type="dxa"/>
          </w:tcPr>
          <w:p w14:paraId="35F9B88A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6291" w:type="dxa"/>
          </w:tcPr>
          <w:p w14:paraId="48295602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74D5565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75DB8E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557D4EA" w14:textId="77777777" w:rsidTr="00154D6D">
        <w:tc>
          <w:tcPr>
            <w:tcW w:w="696" w:type="dxa"/>
          </w:tcPr>
          <w:p w14:paraId="11C8F3E9" w14:textId="77777777" w:rsidR="00797A1C" w:rsidRPr="003C54F7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6291" w:type="dxa"/>
          </w:tcPr>
          <w:p w14:paraId="6541E7F7" w14:textId="77777777" w:rsidR="00797A1C" w:rsidRPr="003C54F7" w:rsidRDefault="009D0A27" w:rsidP="00797A1C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509" w:type="dxa"/>
          </w:tcPr>
          <w:p w14:paraId="2C6CE30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84E0D0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C5F213D" w14:textId="77777777" w:rsidTr="00154D6D">
        <w:tc>
          <w:tcPr>
            <w:tcW w:w="696" w:type="dxa"/>
          </w:tcPr>
          <w:p w14:paraId="658FCE07" w14:textId="77777777" w:rsidR="00797A1C" w:rsidRPr="003C54F7" w:rsidRDefault="009D0A27" w:rsidP="003C54F7">
            <w:pPr>
              <w:spacing w:before="1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91" w:type="dxa"/>
            <w:vAlign w:val="bottom"/>
          </w:tcPr>
          <w:p w14:paraId="58DFC526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Dịch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Trông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giữ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xe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căng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tin,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bán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trú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.... </w:t>
            </w:r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Liệt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kê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dịch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tại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đơn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vị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mỗi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bảng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kê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dưới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đây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09" w:type="dxa"/>
          </w:tcPr>
          <w:p w14:paraId="1B9B1E2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8E03507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83FB426" w14:textId="77777777" w:rsidTr="00154D6D">
        <w:tc>
          <w:tcPr>
            <w:tcW w:w="696" w:type="dxa"/>
          </w:tcPr>
          <w:p w14:paraId="288AF6E1" w14:textId="77777777" w:rsidR="00797A1C" w:rsidRPr="003C54F7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6291" w:type="dxa"/>
          </w:tcPr>
          <w:p w14:paraId="762DE7C8" w14:textId="77777777" w:rsidR="00797A1C" w:rsidRPr="003C54F7" w:rsidRDefault="009D0A27" w:rsidP="00797A1C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509" w:type="dxa"/>
          </w:tcPr>
          <w:p w14:paraId="5A21DFE3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096E79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9F375FD" w14:textId="77777777" w:rsidTr="00154D6D">
        <w:tc>
          <w:tcPr>
            <w:tcW w:w="696" w:type="dxa"/>
          </w:tcPr>
          <w:p w14:paraId="5EEEC7EE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291" w:type="dxa"/>
            <w:vAlign w:val="bottom"/>
          </w:tcPr>
          <w:p w14:paraId="0978E329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1509" w:type="dxa"/>
          </w:tcPr>
          <w:p w14:paraId="7DAF4C5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911C65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7FA98216" w14:textId="77777777" w:rsidTr="00154D6D">
        <w:tc>
          <w:tcPr>
            <w:tcW w:w="696" w:type="dxa"/>
          </w:tcPr>
          <w:p w14:paraId="1C023817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291" w:type="dxa"/>
            <w:vAlign w:val="bottom"/>
          </w:tcPr>
          <w:p w14:paraId="1C2E8148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thu </w:t>
            </w:r>
            <w:r w:rsidRPr="00797A1C">
              <w:rPr>
                <w:rStyle w:val="Vnbnnidung2Gincch1pt"/>
                <w:color w:val="000000"/>
                <w:sz w:val="24"/>
                <w:szCs w:val="24"/>
                <w:lang w:eastAsia="vi-VN"/>
              </w:rPr>
              <w:t>....</w:t>
            </w:r>
          </w:p>
        </w:tc>
        <w:tc>
          <w:tcPr>
            <w:tcW w:w="1509" w:type="dxa"/>
          </w:tcPr>
          <w:p w14:paraId="3F22601A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4CDA116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F7E3A5C" w14:textId="77777777" w:rsidTr="00154D6D">
        <w:tc>
          <w:tcPr>
            <w:tcW w:w="696" w:type="dxa"/>
          </w:tcPr>
          <w:p w14:paraId="24F06F91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291" w:type="dxa"/>
            <w:vAlign w:val="bottom"/>
          </w:tcPr>
          <w:p w14:paraId="36F4E4F8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6C00C90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52CB73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2CFC5397" w14:textId="77777777" w:rsidTr="00154D6D">
        <w:tc>
          <w:tcPr>
            <w:tcW w:w="696" w:type="dxa"/>
          </w:tcPr>
          <w:p w14:paraId="3891B2DD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6291" w:type="dxa"/>
            <w:vAlign w:val="bottom"/>
          </w:tcPr>
          <w:p w14:paraId="4887A126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163E18F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751176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7C8B0F40" w14:textId="77777777" w:rsidTr="00154D6D">
        <w:tc>
          <w:tcPr>
            <w:tcW w:w="696" w:type="dxa"/>
          </w:tcPr>
          <w:p w14:paraId="671F9B06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6291" w:type="dxa"/>
            <w:vAlign w:val="bottom"/>
          </w:tcPr>
          <w:p w14:paraId="428B26D9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(5)</w:t>
            </w:r>
          </w:p>
        </w:tc>
        <w:tc>
          <w:tcPr>
            <w:tcW w:w="1509" w:type="dxa"/>
          </w:tcPr>
          <w:p w14:paraId="6F5E1B5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84C920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70960F59" w14:textId="77777777" w:rsidTr="00154D6D">
        <w:tc>
          <w:tcPr>
            <w:tcW w:w="696" w:type="dxa"/>
          </w:tcPr>
          <w:p w14:paraId="7DD4FBFD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6291" w:type="dxa"/>
            <w:vAlign w:val="bottom"/>
          </w:tcPr>
          <w:p w14:paraId="6ED40EEB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584D50D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9244C76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2CCAB071" w14:textId="77777777" w:rsidTr="00154D6D">
        <w:tc>
          <w:tcPr>
            <w:tcW w:w="696" w:type="dxa"/>
          </w:tcPr>
          <w:p w14:paraId="47D7CA49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3C781D39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-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gia</w:t>
            </w:r>
            <w:proofErr w:type="spellEnd"/>
          </w:p>
        </w:tc>
        <w:tc>
          <w:tcPr>
            <w:tcW w:w="1509" w:type="dxa"/>
          </w:tcPr>
          <w:p w14:paraId="6705F137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A03BF3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1BDD712" w14:textId="77777777" w:rsidTr="00154D6D">
        <w:tc>
          <w:tcPr>
            <w:tcW w:w="696" w:type="dxa"/>
          </w:tcPr>
          <w:p w14:paraId="76DF9944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7B07CB12" w14:textId="77777777" w:rsidR="00797A1C" w:rsidRPr="00797A1C" w:rsidRDefault="00797A1C" w:rsidP="003C54F7">
            <w:pPr>
              <w:pStyle w:val="Vnbnnidung21"/>
              <w:shd w:val="clear" w:color="auto" w:fill="auto"/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nghĩa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</w:p>
        </w:tc>
        <w:tc>
          <w:tcPr>
            <w:tcW w:w="1509" w:type="dxa"/>
          </w:tcPr>
          <w:p w14:paraId="75067E07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51DC290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716EE72" w14:textId="77777777" w:rsidTr="00154D6D">
        <w:tc>
          <w:tcPr>
            <w:tcW w:w="696" w:type="dxa"/>
          </w:tcPr>
          <w:p w14:paraId="5AF08F53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9B74F6C" w14:textId="77777777" w:rsidR="00797A1C" w:rsidRPr="00797A1C" w:rsidRDefault="00797A1C" w:rsidP="003C54F7">
            <w:pPr>
              <w:pStyle w:val="Vnbnnidung21"/>
              <w:shd w:val="clear" w:color="auto" w:fill="auto"/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khấu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hao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</w:p>
        </w:tc>
        <w:tc>
          <w:tcPr>
            <w:tcW w:w="1509" w:type="dxa"/>
          </w:tcPr>
          <w:p w14:paraId="686ECE2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DE6B767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6293082A" w14:textId="77777777" w:rsidTr="00154D6D">
        <w:tc>
          <w:tcPr>
            <w:tcW w:w="696" w:type="dxa"/>
          </w:tcPr>
          <w:p w14:paraId="65C640FC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01B7FEE2" w14:textId="77777777" w:rsidR="00797A1C" w:rsidRPr="00797A1C" w:rsidRDefault="00797A1C" w:rsidP="003C54F7">
            <w:pPr>
              <w:pStyle w:val="Vnbnnidung21"/>
              <w:shd w:val="clear" w:color="auto" w:fill="auto"/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phúc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lợi</w:t>
            </w:r>
            <w:proofErr w:type="spellEnd"/>
          </w:p>
        </w:tc>
        <w:tc>
          <w:tcPr>
            <w:tcW w:w="1509" w:type="dxa"/>
          </w:tcPr>
          <w:p w14:paraId="0AB9D6D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6735BB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6CDC2E0C" w14:textId="77777777" w:rsidTr="00154D6D">
        <w:tc>
          <w:tcPr>
            <w:tcW w:w="696" w:type="dxa"/>
          </w:tcPr>
          <w:p w14:paraId="3DAD0BC9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32A9FBFB" w14:textId="77777777" w:rsidR="00797A1C" w:rsidRPr="00797A1C" w:rsidRDefault="00797A1C" w:rsidP="003C54F7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: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509" w:type="dxa"/>
          </w:tcPr>
          <w:p w14:paraId="3E349D7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38A549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62104D0" w14:textId="77777777" w:rsidTr="00154D6D">
        <w:tc>
          <w:tcPr>
            <w:tcW w:w="696" w:type="dxa"/>
          </w:tcPr>
          <w:p w14:paraId="55DF729A" w14:textId="77777777" w:rsidR="00797A1C" w:rsidRPr="00797A1C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6291" w:type="dxa"/>
          </w:tcPr>
          <w:p w14:paraId="783C5BAD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3E9604F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C49612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AFB9F80" w14:textId="77777777" w:rsidTr="00154D6D">
        <w:tc>
          <w:tcPr>
            <w:tcW w:w="696" w:type="dxa"/>
          </w:tcPr>
          <w:p w14:paraId="7BC26BC3" w14:textId="77777777" w:rsidR="00797A1C" w:rsidRPr="003C54F7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6291" w:type="dxa"/>
          </w:tcPr>
          <w:p w14:paraId="6CAD0DA0" w14:textId="77777777" w:rsidR="00797A1C" w:rsidRPr="003C54F7" w:rsidRDefault="00154D6D" w:rsidP="00797A1C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509" w:type="dxa"/>
          </w:tcPr>
          <w:p w14:paraId="45F0A1A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B760DC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4AA0578" w14:textId="77777777" w:rsidTr="00154D6D">
        <w:tc>
          <w:tcPr>
            <w:tcW w:w="696" w:type="dxa"/>
          </w:tcPr>
          <w:p w14:paraId="6222D647" w14:textId="77777777" w:rsidR="00797A1C" w:rsidRPr="003C54F7" w:rsidRDefault="00154D6D" w:rsidP="003C54F7">
            <w:pPr>
              <w:spacing w:before="24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91" w:type="dxa"/>
            <w:vAlign w:val="bottom"/>
          </w:tcPr>
          <w:p w14:paraId="6D834765" w14:textId="77777777" w:rsidR="00797A1C" w:rsidRPr="00797A1C" w:rsidRDefault="00797A1C" w:rsidP="00FD2C14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Liên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kết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Kỹ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năng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sống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Tiếng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Anh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tăng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cường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Tiếng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Anh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yếu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tố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ngoài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, Tin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.</w:t>
            </w:r>
            <w:r w:rsidR="00047440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Liệt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kê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liên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kết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tại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đơn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vị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m</w:t>
            </w:r>
            <w:r w:rsidR="00FD2C14">
              <w:rPr>
                <w:rStyle w:val="Vnbnnidung211"/>
                <w:color w:val="000000"/>
                <w:sz w:val="24"/>
                <w:szCs w:val="24"/>
                <w:lang w:eastAsia="vi-VN"/>
              </w:rPr>
              <w:t>ỗ</w:t>
            </w:r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i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bảng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kê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dưới</w:t>
            </w:r>
            <w:proofErr w:type="spellEnd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đây</w:t>
            </w:r>
            <w:proofErr w:type="spellEnd"/>
          </w:p>
        </w:tc>
        <w:tc>
          <w:tcPr>
            <w:tcW w:w="1509" w:type="dxa"/>
          </w:tcPr>
          <w:p w14:paraId="6056D33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DF1E9FA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A855275" w14:textId="77777777" w:rsidTr="00154D6D">
        <w:tc>
          <w:tcPr>
            <w:tcW w:w="696" w:type="dxa"/>
          </w:tcPr>
          <w:p w14:paraId="49A0AAEE" w14:textId="77777777" w:rsidR="00797A1C" w:rsidRPr="003C54F7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6291" w:type="dxa"/>
          </w:tcPr>
          <w:p w14:paraId="33CA3A3D" w14:textId="77777777" w:rsidR="00797A1C" w:rsidRPr="003C54F7" w:rsidRDefault="00154D6D" w:rsidP="00797A1C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509" w:type="dxa"/>
          </w:tcPr>
          <w:p w14:paraId="7028FE77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FB6FFE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238B44C5" w14:textId="77777777" w:rsidTr="00154D6D">
        <w:tc>
          <w:tcPr>
            <w:tcW w:w="696" w:type="dxa"/>
          </w:tcPr>
          <w:p w14:paraId="47B93C3A" w14:textId="77777777" w:rsidR="00797A1C" w:rsidRPr="00797A1C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291" w:type="dxa"/>
            <w:vAlign w:val="bottom"/>
          </w:tcPr>
          <w:p w14:paraId="2848623A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1509" w:type="dxa"/>
          </w:tcPr>
          <w:p w14:paraId="7BED06C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F2A444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9AA906F" w14:textId="77777777" w:rsidTr="00154D6D">
        <w:tc>
          <w:tcPr>
            <w:tcW w:w="696" w:type="dxa"/>
          </w:tcPr>
          <w:p w14:paraId="30DA0AA4" w14:textId="77777777" w:rsidR="00797A1C" w:rsidRPr="00797A1C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6291" w:type="dxa"/>
          </w:tcPr>
          <w:p w14:paraId="37D6FD96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thu </w:t>
            </w:r>
            <w:r w:rsidRPr="00797A1C">
              <w:rPr>
                <w:rStyle w:val="Vnbnnidung2Gincch1pt"/>
                <w:color w:val="000000"/>
                <w:sz w:val="24"/>
                <w:szCs w:val="24"/>
                <w:lang w:eastAsia="vi-VN"/>
              </w:rPr>
              <w:t>....</w:t>
            </w:r>
          </w:p>
        </w:tc>
        <w:tc>
          <w:tcPr>
            <w:tcW w:w="1509" w:type="dxa"/>
          </w:tcPr>
          <w:p w14:paraId="4DCB2C52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67034E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2C231AD6" w14:textId="77777777" w:rsidTr="00154D6D">
        <w:tc>
          <w:tcPr>
            <w:tcW w:w="696" w:type="dxa"/>
          </w:tcPr>
          <w:p w14:paraId="3F73B83C" w14:textId="77777777" w:rsidR="00797A1C" w:rsidRPr="00797A1C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6291" w:type="dxa"/>
            <w:vAlign w:val="bottom"/>
          </w:tcPr>
          <w:p w14:paraId="556F9B54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35A6D4E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C43B27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67CD7EB9" w14:textId="77777777" w:rsidTr="00154D6D">
        <w:tc>
          <w:tcPr>
            <w:tcW w:w="696" w:type="dxa"/>
          </w:tcPr>
          <w:p w14:paraId="59C94AC6" w14:textId="77777777" w:rsidR="00797A1C" w:rsidRPr="00797A1C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6291" w:type="dxa"/>
            <w:vAlign w:val="bottom"/>
          </w:tcPr>
          <w:p w14:paraId="1A466F44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1B27354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A34D49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EA7031A" w14:textId="77777777" w:rsidTr="00154D6D">
        <w:tc>
          <w:tcPr>
            <w:tcW w:w="696" w:type="dxa"/>
          </w:tcPr>
          <w:p w14:paraId="51836A6E" w14:textId="77777777" w:rsidR="00797A1C" w:rsidRPr="00797A1C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6291" w:type="dxa"/>
            <w:vAlign w:val="bottom"/>
          </w:tcPr>
          <w:p w14:paraId="3996D507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(5)</w:t>
            </w:r>
          </w:p>
        </w:tc>
        <w:tc>
          <w:tcPr>
            <w:tcW w:w="1509" w:type="dxa"/>
          </w:tcPr>
          <w:p w14:paraId="6A7749ED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D5C07D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2302E922" w14:textId="77777777" w:rsidTr="00154D6D">
        <w:tc>
          <w:tcPr>
            <w:tcW w:w="696" w:type="dxa"/>
          </w:tcPr>
          <w:p w14:paraId="782ED77B" w14:textId="77777777" w:rsidR="00797A1C" w:rsidRPr="00797A1C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6291" w:type="dxa"/>
            <w:vAlign w:val="bottom"/>
          </w:tcPr>
          <w:p w14:paraId="380D7E1F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78AC4F96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576360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DC3F596" w14:textId="77777777" w:rsidTr="00154D6D">
        <w:tc>
          <w:tcPr>
            <w:tcW w:w="696" w:type="dxa"/>
          </w:tcPr>
          <w:p w14:paraId="41B6813D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1188CA5E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-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đồng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hoặc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proofErr w:type="gram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dạy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..</w:t>
            </w:r>
            <w:proofErr w:type="gramEnd"/>
          </w:p>
        </w:tc>
        <w:tc>
          <w:tcPr>
            <w:tcW w:w="1509" w:type="dxa"/>
          </w:tcPr>
          <w:p w14:paraId="47C83D62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7E7AC2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7055384E" w14:textId="77777777" w:rsidTr="00154D6D">
        <w:tc>
          <w:tcPr>
            <w:tcW w:w="696" w:type="dxa"/>
          </w:tcPr>
          <w:p w14:paraId="21B155C8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B34AEC7" w14:textId="77777777" w:rsidR="00797A1C" w:rsidRPr="00797A1C" w:rsidRDefault="00797A1C" w:rsidP="003C54F7">
            <w:pPr>
              <w:pStyle w:val="Vnbnnidung21"/>
              <w:shd w:val="clear" w:color="auto" w:fill="auto"/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khấu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hao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vật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</w:p>
        </w:tc>
        <w:tc>
          <w:tcPr>
            <w:tcW w:w="1509" w:type="dxa"/>
          </w:tcPr>
          <w:p w14:paraId="1F21C8F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E272F7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64DA699A" w14:textId="77777777" w:rsidTr="00154D6D">
        <w:tc>
          <w:tcPr>
            <w:tcW w:w="696" w:type="dxa"/>
          </w:tcPr>
          <w:p w14:paraId="105DF236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7F21CE6A" w14:textId="77777777" w:rsidR="00797A1C" w:rsidRPr="00797A1C" w:rsidRDefault="00797A1C" w:rsidP="003C54F7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công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tác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quản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đạo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509" w:type="dxa"/>
          </w:tcPr>
          <w:p w14:paraId="4EF8BFA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7DE43C3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B09502F" w14:textId="77777777" w:rsidTr="00154D6D">
        <w:tc>
          <w:tcPr>
            <w:tcW w:w="696" w:type="dxa"/>
          </w:tcPr>
          <w:p w14:paraId="2A122A04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15E2929A" w14:textId="77777777" w:rsidR="00797A1C" w:rsidRPr="00797A1C" w:rsidRDefault="00797A1C" w:rsidP="003C54F7">
            <w:pPr>
              <w:pStyle w:val="Vnbnnidung21"/>
              <w:shd w:val="clear" w:color="auto" w:fill="auto"/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phúc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lợi</w:t>
            </w:r>
            <w:proofErr w:type="spellEnd"/>
          </w:p>
        </w:tc>
        <w:tc>
          <w:tcPr>
            <w:tcW w:w="1509" w:type="dxa"/>
          </w:tcPr>
          <w:p w14:paraId="301EEBC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D48C063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06AB33F1" w14:textId="77777777" w:rsidTr="00154D6D">
        <w:tc>
          <w:tcPr>
            <w:tcW w:w="696" w:type="dxa"/>
          </w:tcPr>
          <w:p w14:paraId="0F55FA16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7067DDC1" w14:textId="77777777" w:rsidR="00797A1C" w:rsidRPr="00797A1C" w:rsidRDefault="00797A1C" w:rsidP="003C54F7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: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509" w:type="dxa"/>
          </w:tcPr>
          <w:p w14:paraId="5BB3250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2A1725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0D80FE53" w14:textId="77777777" w:rsidTr="00154D6D">
        <w:tc>
          <w:tcPr>
            <w:tcW w:w="696" w:type="dxa"/>
          </w:tcPr>
          <w:p w14:paraId="70F465F6" w14:textId="77777777" w:rsidR="00797A1C" w:rsidRPr="00797A1C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6291" w:type="dxa"/>
          </w:tcPr>
          <w:p w14:paraId="6AF89527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cuối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5D7EE16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799ACA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24B8BF6" w14:textId="77777777" w:rsidTr="00154D6D">
        <w:tc>
          <w:tcPr>
            <w:tcW w:w="696" w:type="dxa"/>
          </w:tcPr>
          <w:p w14:paraId="28A97B76" w14:textId="77777777" w:rsidR="00797A1C" w:rsidRPr="003C54F7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</w:t>
            </w:r>
          </w:p>
        </w:tc>
        <w:tc>
          <w:tcPr>
            <w:tcW w:w="6291" w:type="dxa"/>
          </w:tcPr>
          <w:p w14:paraId="08F23862" w14:textId="77777777" w:rsidR="00797A1C" w:rsidRPr="003C54F7" w:rsidRDefault="00154D6D" w:rsidP="00797A1C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509" w:type="dxa"/>
          </w:tcPr>
          <w:p w14:paraId="4F69CB43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8A7A40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1919971" w14:textId="77777777" w:rsidTr="00154D6D">
        <w:tc>
          <w:tcPr>
            <w:tcW w:w="696" w:type="dxa"/>
          </w:tcPr>
          <w:p w14:paraId="67452EC9" w14:textId="77777777" w:rsidR="00797A1C" w:rsidRPr="003C54F7" w:rsidRDefault="00154D6D" w:rsidP="003C54F7">
            <w:pPr>
              <w:spacing w:before="24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91" w:type="dxa"/>
            <w:vAlign w:val="bottom"/>
          </w:tcPr>
          <w:p w14:paraId="6420CDBA" w14:textId="77777777" w:rsidR="00797A1C" w:rsidRPr="00797A1C" w:rsidRDefault="00797A1C" w:rsidP="003C54F7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3C54F7"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 xml:space="preserve">Thu </w:t>
            </w:r>
            <w:proofErr w:type="spellStart"/>
            <w:r w:rsidRPr="003C54F7"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>hộ</w:t>
            </w:r>
            <w:proofErr w:type="spellEnd"/>
            <w:r w:rsidRPr="003C54F7"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 xml:space="preserve">, chi </w:t>
            </w:r>
            <w:proofErr w:type="spellStart"/>
            <w:r w:rsidRPr="003C54F7"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>hộ</w:t>
            </w:r>
            <w:proofErr w:type="spellEnd"/>
            <w:r w:rsidRPr="003C54F7"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 xml:space="preserve">: BHYT, Đoàn, </w:t>
            </w:r>
            <w:proofErr w:type="spellStart"/>
            <w:r w:rsidRPr="003C54F7"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>Đội</w:t>
            </w:r>
            <w:proofErr w:type="spellEnd"/>
            <w:r w:rsidRPr="003C54F7"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3C54F7"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>đồng</w:t>
            </w:r>
            <w:proofErr w:type="spellEnd"/>
            <w:r w:rsidRPr="003C54F7"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>phục</w:t>
            </w:r>
            <w:proofErr w:type="spellEnd"/>
            <w:r w:rsidRPr="003C54F7"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3C54F7"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>sách</w:t>
            </w:r>
            <w:proofErr w:type="spellEnd"/>
            <w:r w:rsidR="003C54F7"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>vở</w:t>
            </w:r>
            <w:proofErr w:type="spellEnd"/>
            <w:r w:rsidRPr="003C54F7"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 xml:space="preserve">, .... </w:t>
            </w:r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(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Nếu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có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Liệt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kê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các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nội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được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thực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hiện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tại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đơn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vị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theo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số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liệu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thực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tế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mỗi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nội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thực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hiện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theo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bảng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kê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dưới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đây</w:t>
            </w:r>
            <w:proofErr w:type="spellEnd"/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09" w:type="dxa"/>
          </w:tcPr>
          <w:p w14:paraId="59814A4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00CAE90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E20317E" w14:textId="77777777" w:rsidTr="00154D6D">
        <w:tc>
          <w:tcPr>
            <w:tcW w:w="696" w:type="dxa"/>
          </w:tcPr>
          <w:p w14:paraId="19B83056" w14:textId="77777777" w:rsidR="00797A1C" w:rsidRPr="003C54F7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6291" w:type="dxa"/>
          </w:tcPr>
          <w:p w14:paraId="4A231421" w14:textId="77777777" w:rsidR="00797A1C" w:rsidRPr="003C54F7" w:rsidRDefault="00154D6D" w:rsidP="00797A1C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509" w:type="dxa"/>
          </w:tcPr>
          <w:p w14:paraId="3EC81B5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DCEB5C6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2A9EBF4" w14:textId="77777777" w:rsidTr="00154D6D">
        <w:tc>
          <w:tcPr>
            <w:tcW w:w="696" w:type="dxa"/>
          </w:tcPr>
          <w:p w14:paraId="541769F7" w14:textId="77777777" w:rsidR="00797A1C" w:rsidRPr="00797A1C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6291" w:type="dxa"/>
          </w:tcPr>
          <w:p w14:paraId="2149159A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sinh</w:t>
            </w:r>
            <w:proofErr w:type="spellEnd"/>
          </w:p>
        </w:tc>
        <w:tc>
          <w:tcPr>
            <w:tcW w:w="1509" w:type="dxa"/>
          </w:tcPr>
          <w:p w14:paraId="0BCE8BD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DD86BBD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61172C4" w14:textId="77777777" w:rsidTr="00154D6D">
        <w:tc>
          <w:tcPr>
            <w:tcW w:w="696" w:type="dxa"/>
          </w:tcPr>
          <w:p w14:paraId="0BCDD59F" w14:textId="77777777" w:rsidR="00797A1C" w:rsidRPr="00797A1C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6291" w:type="dxa"/>
            <w:vAlign w:val="center"/>
          </w:tcPr>
          <w:p w14:paraId="7288F067" w14:textId="77777777" w:rsidR="00797A1C" w:rsidRPr="00797A1C" w:rsidRDefault="00797A1C" w:rsidP="00797A1C">
            <w:pPr>
              <w:pStyle w:val="Vnbnnidung21"/>
              <w:shd w:val="clear" w:color="auto" w:fill="auto"/>
              <w:tabs>
                <w:tab w:val="left" w:leader="dot" w:pos="1315"/>
              </w:tabs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509" w:type="dxa"/>
          </w:tcPr>
          <w:p w14:paraId="0A7B8FBD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14603ED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74EFE2E7" w14:textId="77777777" w:rsidTr="00154D6D">
        <w:tc>
          <w:tcPr>
            <w:tcW w:w="696" w:type="dxa"/>
          </w:tcPr>
          <w:p w14:paraId="566C909C" w14:textId="77777777" w:rsidR="00797A1C" w:rsidRPr="00797A1C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6291" w:type="dxa"/>
            <w:vAlign w:val="bottom"/>
          </w:tcPr>
          <w:p w14:paraId="1DF48E7C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</w:p>
        </w:tc>
        <w:tc>
          <w:tcPr>
            <w:tcW w:w="1509" w:type="dxa"/>
          </w:tcPr>
          <w:p w14:paraId="4A0AEE6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068F0F0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297AFC19" w14:textId="77777777" w:rsidTr="00154D6D">
        <w:tc>
          <w:tcPr>
            <w:tcW w:w="696" w:type="dxa"/>
          </w:tcPr>
          <w:p w14:paraId="31E0AF34" w14:textId="77777777" w:rsidR="00797A1C" w:rsidRPr="00797A1C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6291" w:type="dxa"/>
            <w:vAlign w:val="bottom"/>
          </w:tcPr>
          <w:p w14:paraId="13AE3E54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Đã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</w:t>
            </w:r>
          </w:p>
        </w:tc>
        <w:tc>
          <w:tcPr>
            <w:tcW w:w="1509" w:type="dxa"/>
          </w:tcPr>
          <w:p w14:paraId="1E99C73A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C7CC41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0F206B2C" w14:textId="77777777" w:rsidTr="00154D6D">
        <w:tc>
          <w:tcPr>
            <w:tcW w:w="696" w:type="dxa"/>
          </w:tcPr>
          <w:p w14:paraId="6E2613D6" w14:textId="77777777" w:rsidR="00797A1C" w:rsidRPr="00797A1C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6291" w:type="dxa"/>
            <w:vAlign w:val="bottom"/>
          </w:tcPr>
          <w:p w14:paraId="45D3E0E4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</w:p>
        </w:tc>
        <w:tc>
          <w:tcPr>
            <w:tcW w:w="1509" w:type="dxa"/>
          </w:tcPr>
          <w:p w14:paraId="6C67773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856A5B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26F83F2D" w14:textId="77777777" w:rsidTr="00154D6D">
        <w:tc>
          <w:tcPr>
            <w:tcW w:w="696" w:type="dxa"/>
          </w:tcPr>
          <w:p w14:paraId="69BC3CF7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91" w:type="dxa"/>
            <w:vAlign w:val="bottom"/>
          </w:tcPr>
          <w:p w14:paraId="757BC298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QUYẾT TOÁN CHI NGÂN SÁCH</w:t>
            </w:r>
          </w:p>
        </w:tc>
        <w:tc>
          <w:tcPr>
            <w:tcW w:w="1509" w:type="dxa"/>
          </w:tcPr>
          <w:p w14:paraId="27E52C8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DE9A1F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2D969B9" w14:textId="77777777" w:rsidTr="00154D6D">
        <w:tc>
          <w:tcPr>
            <w:tcW w:w="696" w:type="dxa"/>
          </w:tcPr>
          <w:p w14:paraId="1C9C7A24" w14:textId="77777777" w:rsidR="00797A1C" w:rsidRPr="003C54F7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91" w:type="dxa"/>
            <w:vAlign w:val="bottom"/>
          </w:tcPr>
          <w:p w14:paraId="3A0673EC" w14:textId="77777777" w:rsidR="00797A1C" w:rsidRPr="003C54F7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b/>
                <w:sz w:val="24"/>
                <w:szCs w:val="24"/>
              </w:rPr>
            </w:pPr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Ngân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sách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nước</w:t>
            </w:r>
            <w:proofErr w:type="spellEnd"/>
          </w:p>
        </w:tc>
        <w:tc>
          <w:tcPr>
            <w:tcW w:w="1509" w:type="dxa"/>
          </w:tcPr>
          <w:p w14:paraId="2499EB1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FDCC0B3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78B5CC74" w14:textId="77777777" w:rsidTr="00154D6D">
        <w:tc>
          <w:tcPr>
            <w:tcW w:w="696" w:type="dxa"/>
          </w:tcPr>
          <w:p w14:paraId="39B997C1" w14:textId="77777777" w:rsidR="00797A1C" w:rsidRPr="003C54F7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291" w:type="dxa"/>
            <w:vAlign w:val="bottom"/>
          </w:tcPr>
          <w:p w14:paraId="1FFF8DC6" w14:textId="77777777" w:rsidR="00797A1C" w:rsidRPr="003C54F7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b/>
                <w:sz w:val="24"/>
                <w:szCs w:val="24"/>
              </w:rPr>
            </w:pPr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Ngân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sách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thường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xuyên</w:t>
            </w:r>
            <w:proofErr w:type="spellEnd"/>
          </w:p>
        </w:tc>
        <w:tc>
          <w:tcPr>
            <w:tcW w:w="1509" w:type="dxa"/>
          </w:tcPr>
          <w:p w14:paraId="29EEA36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3002C7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31DCBE0" w14:textId="77777777" w:rsidTr="00154D6D">
        <w:tc>
          <w:tcPr>
            <w:tcW w:w="696" w:type="dxa"/>
          </w:tcPr>
          <w:p w14:paraId="7171836F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2ACC3EEC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1509" w:type="dxa"/>
          </w:tcPr>
          <w:p w14:paraId="7896B87A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9300AD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7F0AE82" w14:textId="77777777" w:rsidTr="00154D6D">
        <w:tc>
          <w:tcPr>
            <w:tcW w:w="696" w:type="dxa"/>
          </w:tcPr>
          <w:p w14:paraId="3923396D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175ED767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giao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2C7A44DD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9B09FD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D42BE0B" w14:textId="77777777" w:rsidTr="00154D6D">
        <w:tc>
          <w:tcPr>
            <w:tcW w:w="696" w:type="dxa"/>
          </w:tcPr>
          <w:p w14:paraId="27637BEF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2E9636F9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+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giao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đầu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53C7BC4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08FF1FA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856FBF2" w14:textId="77777777" w:rsidTr="00154D6D">
        <w:tc>
          <w:tcPr>
            <w:tcW w:w="696" w:type="dxa"/>
          </w:tcPr>
          <w:p w14:paraId="248164A5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12FECDB5" w14:textId="77777777" w:rsidR="00797A1C" w:rsidRPr="00797A1C" w:rsidRDefault="00797A1C" w:rsidP="003C54F7">
            <w:pPr>
              <w:pStyle w:val="Vnbnnidung21"/>
              <w:shd w:val="clear" w:color="auto" w:fill="auto"/>
              <w:spacing w:line="320" w:lineRule="exact"/>
              <w:ind w:firstLine="1014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bổ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sung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5426625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F973EF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222AE790" w14:textId="77777777" w:rsidTr="00154D6D">
        <w:tc>
          <w:tcPr>
            <w:tcW w:w="696" w:type="dxa"/>
          </w:tcPr>
          <w:p w14:paraId="4C0C3C91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0C7C75B9" w14:textId="77777777" w:rsidR="00797A1C" w:rsidRPr="00797A1C" w:rsidRDefault="00797A1C" w:rsidP="003C54F7">
            <w:pPr>
              <w:pStyle w:val="Vnbnnidung21"/>
              <w:shd w:val="clear" w:color="auto" w:fill="auto"/>
              <w:spacing w:line="320" w:lineRule="exact"/>
              <w:ind w:firstLine="1014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Kinh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giảm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1DBCF507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510D792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8E9B798" w14:textId="77777777" w:rsidTr="00154D6D">
        <w:tc>
          <w:tcPr>
            <w:tcW w:w="696" w:type="dxa"/>
          </w:tcPr>
          <w:p w14:paraId="63024BF6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6A291599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Kinh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452E8ABD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58D4DAD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349DAF1" w14:textId="77777777" w:rsidTr="00154D6D">
        <w:tc>
          <w:tcPr>
            <w:tcW w:w="696" w:type="dxa"/>
          </w:tcPr>
          <w:p w14:paraId="79352293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67C51E0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Kinh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</w:p>
        </w:tc>
        <w:tc>
          <w:tcPr>
            <w:tcW w:w="1509" w:type="dxa"/>
          </w:tcPr>
          <w:p w14:paraId="6A5DA436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571A16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775D1A48" w14:textId="77777777" w:rsidTr="00154D6D">
        <w:tc>
          <w:tcPr>
            <w:tcW w:w="696" w:type="dxa"/>
          </w:tcPr>
          <w:p w14:paraId="1360FFF5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0B481A85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sau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, bao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gồm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:</w:t>
            </w:r>
          </w:p>
        </w:tc>
        <w:tc>
          <w:tcPr>
            <w:tcW w:w="1509" w:type="dxa"/>
          </w:tcPr>
          <w:p w14:paraId="682E22DA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CFBEA6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78EE87E0" w14:textId="77777777" w:rsidTr="00154D6D">
        <w:tc>
          <w:tcPr>
            <w:tcW w:w="696" w:type="dxa"/>
          </w:tcPr>
          <w:p w14:paraId="49C62F52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53123DAC" w14:textId="77777777" w:rsidR="00797A1C" w:rsidRPr="00797A1C" w:rsidRDefault="00797A1C" w:rsidP="003C54F7">
            <w:pPr>
              <w:pStyle w:val="Vnbnnidung21"/>
              <w:shd w:val="clear" w:color="auto" w:fill="auto"/>
              <w:spacing w:line="320" w:lineRule="exact"/>
              <w:ind w:left="1440" w:hanging="426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Kinh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đã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</w:p>
        </w:tc>
        <w:tc>
          <w:tcPr>
            <w:tcW w:w="1509" w:type="dxa"/>
          </w:tcPr>
          <w:p w14:paraId="7DD4C400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670300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6F1A607" w14:textId="77777777" w:rsidTr="00154D6D">
        <w:tc>
          <w:tcPr>
            <w:tcW w:w="696" w:type="dxa"/>
          </w:tcPr>
          <w:p w14:paraId="71DFA3B1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2B97BF4E" w14:textId="77777777" w:rsidR="00797A1C" w:rsidRPr="00797A1C" w:rsidRDefault="00797A1C" w:rsidP="003C54F7">
            <w:pPr>
              <w:pStyle w:val="Vnbnnidung21"/>
              <w:shd w:val="clear" w:color="auto" w:fill="auto"/>
              <w:spacing w:line="320" w:lineRule="exact"/>
              <w:ind w:left="1440" w:hanging="426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còn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ở Kho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</w:p>
        </w:tc>
        <w:tc>
          <w:tcPr>
            <w:tcW w:w="1509" w:type="dxa"/>
          </w:tcPr>
          <w:p w14:paraId="7792CC8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5BC616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740EF253" w14:textId="77777777" w:rsidTr="00154D6D">
        <w:tc>
          <w:tcPr>
            <w:tcW w:w="696" w:type="dxa"/>
          </w:tcPr>
          <w:p w14:paraId="6F7B2CD0" w14:textId="77777777" w:rsidR="00797A1C" w:rsidRPr="003C54F7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291" w:type="dxa"/>
            <w:vAlign w:val="bottom"/>
          </w:tcPr>
          <w:p w14:paraId="63731255" w14:textId="77777777" w:rsidR="00797A1C" w:rsidRPr="003C54F7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Ngân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sách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thường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xuyên</w:t>
            </w:r>
            <w:proofErr w:type="spellEnd"/>
          </w:p>
        </w:tc>
        <w:tc>
          <w:tcPr>
            <w:tcW w:w="1509" w:type="dxa"/>
          </w:tcPr>
          <w:p w14:paraId="509340F0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C2F0CE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A51039A" w14:textId="77777777" w:rsidTr="00154D6D">
        <w:tc>
          <w:tcPr>
            <w:tcW w:w="696" w:type="dxa"/>
          </w:tcPr>
          <w:p w14:paraId="7C735661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6FC5CDBB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trước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</w:t>
            </w:r>
          </w:p>
        </w:tc>
        <w:tc>
          <w:tcPr>
            <w:tcW w:w="1509" w:type="dxa"/>
          </w:tcPr>
          <w:p w14:paraId="127280F0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DC9305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639D5E96" w14:textId="77777777" w:rsidTr="00154D6D">
        <w:tc>
          <w:tcPr>
            <w:tcW w:w="696" w:type="dxa"/>
          </w:tcPr>
          <w:p w14:paraId="5103FE0A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2135B055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giao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23BA798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3D52947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109201D" w14:textId="77777777" w:rsidTr="00154D6D">
        <w:tc>
          <w:tcPr>
            <w:tcW w:w="696" w:type="dxa"/>
          </w:tcPr>
          <w:p w14:paraId="27427982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3C3C41F9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</w:t>
            </w:r>
            <w:r w:rsidR="003C54F7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giao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đầu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6EBBCDD0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5D3950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7E97C198" w14:textId="77777777" w:rsidTr="00154D6D">
        <w:tc>
          <w:tcPr>
            <w:tcW w:w="696" w:type="dxa"/>
          </w:tcPr>
          <w:p w14:paraId="2621A199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734132BC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left="1160"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bổ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sung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2744536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34163A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E67C29E" w14:textId="77777777" w:rsidTr="00154D6D">
        <w:tc>
          <w:tcPr>
            <w:tcW w:w="696" w:type="dxa"/>
          </w:tcPr>
          <w:p w14:paraId="1EEAE793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34C2A67B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left="1160"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Kinh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giảm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2A79796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13236AA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6217F117" w14:textId="77777777" w:rsidTr="00154D6D">
        <w:tc>
          <w:tcPr>
            <w:tcW w:w="696" w:type="dxa"/>
          </w:tcPr>
          <w:p w14:paraId="7DA1FD56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4A80D98E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Kinh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4C270C9A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11B5EF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4CDF897" w14:textId="77777777" w:rsidTr="00154D6D">
        <w:tc>
          <w:tcPr>
            <w:tcW w:w="696" w:type="dxa"/>
          </w:tcPr>
          <w:p w14:paraId="4B88EFBF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F625DE8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Kinh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</w:p>
        </w:tc>
        <w:tc>
          <w:tcPr>
            <w:tcW w:w="1509" w:type="dxa"/>
          </w:tcPr>
          <w:p w14:paraId="5BB9803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678D69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6FB7D30" w14:textId="77777777" w:rsidTr="00154D6D">
        <w:tc>
          <w:tcPr>
            <w:tcW w:w="696" w:type="dxa"/>
          </w:tcPr>
          <w:p w14:paraId="3CC66B22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2308CC9F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chuyển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sang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sau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vào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quyết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, bao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gồm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:</w:t>
            </w:r>
          </w:p>
        </w:tc>
        <w:tc>
          <w:tcPr>
            <w:tcW w:w="1509" w:type="dxa"/>
          </w:tcPr>
          <w:p w14:paraId="239EBE5D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BF9BE0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1FDEA93" w14:textId="77777777" w:rsidTr="00154D6D">
        <w:tc>
          <w:tcPr>
            <w:tcW w:w="696" w:type="dxa"/>
          </w:tcPr>
          <w:p w14:paraId="08FE7D32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2615AA14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left="1440"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Kinh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đã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</w:p>
        </w:tc>
        <w:tc>
          <w:tcPr>
            <w:tcW w:w="1509" w:type="dxa"/>
          </w:tcPr>
          <w:p w14:paraId="282A7C9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0FB411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E7C3EF1" w14:textId="77777777" w:rsidTr="00154D6D">
        <w:tc>
          <w:tcPr>
            <w:tcW w:w="696" w:type="dxa"/>
          </w:tcPr>
          <w:p w14:paraId="451CD89A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7EAE7105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left="1440"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Dự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còn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ở Kho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bạc</w:t>
            </w:r>
            <w:proofErr w:type="spellEnd"/>
          </w:p>
        </w:tc>
        <w:tc>
          <w:tcPr>
            <w:tcW w:w="1509" w:type="dxa"/>
          </w:tcPr>
          <w:p w14:paraId="0532CE4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920E84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FEA0582" w14:textId="77777777" w:rsidTr="00154D6D">
        <w:tc>
          <w:tcPr>
            <w:tcW w:w="696" w:type="dxa"/>
          </w:tcPr>
          <w:p w14:paraId="0F877826" w14:textId="77777777" w:rsidR="00797A1C" w:rsidRPr="003C54F7" w:rsidRDefault="00154D6D" w:rsidP="003C54F7">
            <w:pPr>
              <w:spacing w:before="1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91" w:type="dxa"/>
          </w:tcPr>
          <w:p w14:paraId="5B19000D" w14:textId="77777777" w:rsidR="00797A1C" w:rsidRPr="003C54F7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Tình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hình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thực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kiến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nghị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Kiểm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thanh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tra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tài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chính</w:t>
            </w:r>
            <w:proofErr w:type="spellEnd"/>
          </w:p>
        </w:tc>
        <w:tc>
          <w:tcPr>
            <w:tcW w:w="1509" w:type="dxa"/>
          </w:tcPr>
          <w:p w14:paraId="6923E00A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056E05D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9F1C4F8" w14:textId="77777777" w:rsidTr="00154D6D">
        <w:tc>
          <w:tcPr>
            <w:tcW w:w="696" w:type="dxa"/>
          </w:tcPr>
          <w:p w14:paraId="0FE22F23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336FC32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phải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sách</w:t>
            </w:r>
            <w:proofErr w:type="spellEnd"/>
          </w:p>
        </w:tc>
        <w:tc>
          <w:tcPr>
            <w:tcW w:w="1509" w:type="dxa"/>
          </w:tcPr>
          <w:p w14:paraId="1F7609F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E6A2A9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7B008AF" w14:textId="77777777" w:rsidTr="00154D6D">
        <w:tc>
          <w:tcPr>
            <w:tcW w:w="696" w:type="dxa"/>
          </w:tcPr>
          <w:p w14:paraId="6B1E2234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E1302FF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đã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ngân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sách</w:t>
            </w:r>
            <w:proofErr w:type="spellEnd"/>
          </w:p>
        </w:tc>
        <w:tc>
          <w:tcPr>
            <w:tcW w:w="1509" w:type="dxa"/>
          </w:tcPr>
          <w:p w14:paraId="3A66F63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B01308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AB1AAA9" w14:textId="77777777" w:rsidTr="00154D6D">
        <w:tc>
          <w:tcPr>
            <w:tcW w:w="696" w:type="dxa"/>
          </w:tcPr>
          <w:p w14:paraId="5749E04A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82E51FF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còn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phải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nộp</w:t>
            </w:r>
            <w:proofErr w:type="spellEnd"/>
          </w:p>
        </w:tc>
        <w:tc>
          <w:tcPr>
            <w:tcW w:w="1509" w:type="dxa"/>
          </w:tcPr>
          <w:p w14:paraId="340C78A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D7E8B4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6B0A4D39" w14:textId="77777777" w:rsidTr="00154D6D">
        <w:tc>
          <w:tcPr>
            <w:tcW w:w="696" w:type="dxa"/>
          </w:tcPr>
          <w:p w14:paraId="6CECF201" w14:textId="77777777" w:rsidR="00797A1C" w:rsidRPr="003C54F7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291" w:type="dxa"/>
            <w:vAlign w:val="bottom"/>
          </w:tcPr>
          <w:p w14:paraId="590CFDAF" w14:textId="77777777" w:rsidR="00797A1C" w:rsidRPr="003C54F7" w:rsidRDefault="00797A1C" w:rsidP="003C54F7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3C54F7">
              <w:rPr>
                <w:rStyle w:val="Vnbnnidung20"/>
                <w:rFonts w:ascii="Times New Roman Bold" w:hAnsi="Times New Roman Bold"/>
                <w:b/>
                <w:color w:val="000000"/>
                <w:spacing w:val="-6"/>
                <w:sz w:val="24"/>
                <w:szCs w:val="24"/>
                <w:lang w:eastAsia="vi-VN"/>
              </w:rPr>
              <w:t>NỘI DUNG Đ</w:t>
            </w:r>
            <w:r w:rsidR="003C54F7" w:rsidRPr="003C54F7">
              <w:rPr>
                <w:rStyle w:val="Vnbnnidung20"/>
                <w:rFonts w:ascii="Times New Roman Bold" w:hAnsi="Times New Roman Bold"/>
                <w:b/>
                <w:color w:val="000000"/>
                <w:spacing w:val="-6"/>
                <w:sz w:val="24"/>
                <w:szCs w:val="24"/>
                <w:lang w:eastAsia="vi-VN"/>
              </w:rPr>
              <w:t>Ố</w:t>
            </w:r>
            <w:r w:rsidRPr="003C54F7">
              <w:rPr>
                <w:rStyle w:val="Vnbnnidung20"/>
                <w:rFonts w:ascii="Times New Roman Bold" w:hAnsi="Times New Roman Bold"/>
                <w:b/>
                <w:color w:val="000000"/>
                <w:spacing w:val="-6"/>
                <w:sz w:val="24"/>
                <w:szCs w:val="24"/>
                <w:lang w:eastAsia="vi-VN"/>
              </w:rPr>
              <w:t>I CHI</w:t>
            </w:r>
            <w:r w:rsidR="003C54F7" w:rsidRPr="003C54F7">
              <w:rPr>
                <w:rStyle w:val="Vnbnnidung20"/>
                <w:rFonts w:ascii="Times New Roman Bold" w:hAnsi="Times New Roman Bold"/>
                <w:b/>
                <w:color w:val="000000"/>
                <w:spacing w:val="-6"/>
                <w:sz w:val="24"/>
                <w:szCs w:val="24"/>
                <w:lang w:eastAsia="vi-VN"/>
              </w:rPr>
              <w:t>Ế</w:t>
            </w:r>
            <w:r w:rsidRPr="003C54F7">
              <w:rPr>
                <w:rStyle w:val="Vnbnnidung20"/>
                <w:rFonts w:ascii="Times New Roman Bold" w:hAnsi="Times New Roman Bold"/>
                <w:b/>
                <w:color w:val="000000"/>
                <w:spacing w:val="-6"/>
                <w:sz w:val="24"/>
                <w:szCs w:val="24"/>
                <w:lang w:eastAsia="vi-VN"/>
              </w:rPr>
              <w:t>U S</w:t>
            </w:r>
            <w:r w:rsidR="003C54F7" w:rsidRPr="003C54F7">
              <w:rPr>
                <w:rStyle w:val="Vnbnnidung20"/>
                <w:rFonts w:ascii="Times New Roman Bold" w:hAnsi="Times New Roman Bold"/>
                <w:b/>
                <w:color w:val="000000"/>
                <w:spacing w:val="-6"/>
                <w:sz w:val="24"/>
                <w:szCs w:val="24"/>
                <w:lang w:eastAsia="vi-VN"/>
              </w:rPr>
              <w:t>Ố</w:t>
            </w:r>
            <w:r w:rsidRPr="003C54F7">
              <w:rPr>
                <w:rStyle w:val="Vnbnnidung20"/>
                <w:rFonts w:ascii="Times New Roman Bold" w:hAnsi="Times New Roman Bold"/>
                <w:b/>
                <w:color w:val="000000"/>
                <w:spacing w:val="-6"/>
                <w:sz w:val="24"/>
                <w:szCs w:val="24"/>
                <w:lang w:eastAsia="vi-VN"/>
              </w:rPr>
              <w:t xml:space="preserve"> LIỆU KÊT QUẢ HOẠT ĐỘNG</w:t>
            </w:r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3C54F7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 w:rsidRPr="003C54F7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3C54F7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3C54F7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 xml:space="preserve">: Chi </w:t>
            </w:r>
            <w:proofErr w:type="spellStart"/>
            <w:r w:rsidRPr="003C54F7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3C54F7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từng</w:t>
            </w:r>
            <w:proofErr w:type="spellEnd"/>
            <w:r w:rsidRPr="003C54F7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nguồn</w:t>
            </w:r>
            <w:proofErr w:type="spellEnd"/>
            <w:r w:rsidRPr="003C54F7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09" w:type="dxa"/>
          </w:tcPr>
          <w:p w14:paraId="626CFD03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A333F26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642FF7D" w14:textId="77777777" w:rsidTr="00154D6D">
        <w:tc>
          <w:tcPr>
            <w:tcW w:w="696" w:type="dxa"/>
          </w:tcPr>
          <w:p w14:paraId="05417B4C" w14:textId="77777777" w:rsidR="00797A1C" w:rsidRPr="00797A1C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1" w:type="dxa"/>
            <w:vAlign w:val="bottom"/>
          </w:tcPr>
          <w:p w14:paraId="3C23C230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</w:p>
        </w:tc>
        <w:tc>
          <w:tcPr>
            <w:tcW w:w="1509" w:type="dxa"/>
          </w:tcPr>
          <w:p w14:paraId="42DD926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945CFD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04743AC7" w14:textId="77777777" w:rsidTr="00154D6D">
        <w:tc>
          <w:tcPr>
            <w:tcW w:w="696" w:type="dxa"/>
          </w:tcPr>
          <w:p w14:paraId="23502179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420E83C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Kết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quả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chênh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lệch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lớn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hơn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0D7A385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4D11736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1B3654B" w14:textId="77777777" w:rsidTr="00154D6D">
        <w:tc>
          <w:tcPr>
            <w:tcW w:w="696" w:type="dxa"/>
          </w:tcPr>
          <w:p w14:paraId="79FF94B2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5CF8578A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-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Trích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lập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quỹ</w:t>
            </w:r>
            <w:proofErr w:type="spellEnd"/>
          </w:p>
        </w:tc>
        <w:tc>
          <w:tcPr>
            <w:tcW w:w="1509" w:type="dxa"/>
          </w:tcPr>
          <w:p w14:paraId="3E43321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2E62202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51B5560" w14:textId="77777777" w:rsidTr="00154D6D">
        <w:tc>
          <w:tcPr>
            <w:tcW w:w="696" w:type="dxa"/>
          </w:tcPr>
          <w:p w14:paraId="1A41BB6D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6BFFB85" w14:textId="77777777" w:rsidR="00797A1C" w:rsidRPr="00797A1C" w:rsidRDefault="00797A1C" w:rsidP="003C54F7">
            <w:pPr>
              <w:pStyle w:val="Vnbnnidung21"/>
              <w:shd w:val="clear" w:color="auto" w:fill="auto"/>
              <w:tabs>
                <w:tab w:val="left" w:leader="dot" w:pos="1286"/>
              </w:tabs>
              <w:spacing w:line="320" w:lineRule="exact"/>
              <w:ind w:firstLine="92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Quỹ</w:t>
            </w:r>
            <w:proofErr w:type="spellEnd"/>
            <w:r w:rsidR="003C54F7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“…”</w:t>
            </w:r>
          </w:p>
        </w:tc>
        <w:tc>
          <w:tcPr>
            <w:tcW w:w="1509" w:type="dxa"/>
          </w:tcPr>
          <w:p w14:paraId="6E20FC9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28861C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2F4C8C3B" w14:textId="77777777" w:rsidTr="00154D6D">
        <w:tc>
          <w:tcPr>
            <w:tcW w:w="696" w:type="dxa"/>
          </w:tcPr>
          <w:p w14:paraId="44A70E0E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57D3192F" w14:textId="77777777" w:rsidR="00797A1C" w:rsidRPr="00797A1C" w:rsidRDefault="00797A1C" w:rsidP="003C54F7">
            <w:pPr>
              <w:pStyle w:val="Vnbnnidung21"/>
              <w:shd w:val="clear" w:color="auto" w:fill="auto"/>
              <w:tabs>
                <w:tab w:val="left" w:leader="dot" w:pos="1363"/>
              </w:tabs>
              <w:spacing w:line="320" w:lineRule="exact"/>
              <w:ind w:firstLine="92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Quỹ</w:t>
            </w:r>
            <w:proofErr w:type="spellEnd"/>
            <w:r w:rsidR="003C54F7"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509" w:type="dxa"/>
          </w:tcPr>
          <w:p w14:paraId="587A01B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BA04A3A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2D6F239B" w14:textId="77777777" w:rsidTr="00154D6D">
        <w:tc>
          <w:tcPr>
            <w:tcW w:w="696" w:type="dxa"/>
          </w:tcPr>
          <w:p w14:paraId="26AC8243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430DFB1D" w14:textId="77777777" w:rsidR="00797A1C" w:rsidRPr="00797A1C" w:rsidRDefault="00797A1C" w:rsidP="003C54F7">
            <w:pPr>
              <w:pStyle w:val="Vnbnnidung21"/>
              <w:shd w:val="clear" w:color="auto" w:fill="auto"/>
              <w:tabs>
                <w:tab w:val="left" w:leader="dot" w:pos="1363"/>
              </w:tabs>
              <w:spacing w:line="320" w:lineRule="exact"/>
              <w:ind w:firstLine="92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Quỹ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509" w:type="dxa"/>
          </w:tcPr>
          <w:p w14:paraId="0A6758E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9CAA02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098C75F9" w14:textId="77777777" w:rsidTr="00154D6D">
        <w:tc>
          <w:tcPr>
            <w:tcW w:w="696" w:type="dxa"/>
          </w:tcPr>
          <w:p w14:paraId="1BB5BB91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5E95D61" w14:textId="77777777" w:rsidR="00797A1C" w:rsidRPr="00797A1C" w:rsidRDefault="00797A1C" w:rsidP="00154D6D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Kinh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cải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cách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tiền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lương</w:t>
            </w:r>
            <w:proofErr w:type="spellEnd"/>
          </w:p>
        </w:tc>
        <w:tc>
          <w:tcPr>
            <w:tcW w:w="1509" w:type="dxa"/>
          </w:tcPr>
          <w:p w14:paraId="04B0127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1C0B92A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743A9E7E" w14:textId="77777777" w:rsidTr="00154D6D">
        <w:tc>
          <w:tcPr>
            <w:tcW w:w="696" w:type="dxa"/>
          </w:tcPr>
          <w:p w14:paraId="6C9692B8" w14:textId="77777777" w:rsidR="00797A1C" w:rsidRPr="003C54F7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91" w:type="dxa"/>
            <w:vAlign w:val="bottom"/>
          </w:tcPr>
          <w:p w14:paraId="67877EB3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thêm</w:t>
            </w:r>
            <w:proofErr w:type="spellEnd"/>
          </w:p>
        </w:tc>
        <w:tc>
          <w:tcPr>
            <w:tcW w:w="1509" w:type="dxa"/>
          </w:tcPr>
          <w:p w14:paraId="54147B8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0D4F152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0F2A76C6" w14:textId="77777777" w:rsidTr="00154D6D">
        <w:tc>
          <w:tcPr>
            <w:tcW w:w="696" w:type="dxa"/>
          </w:tcPr>
          <w:p w14:paraId="07DF4176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1ADEFEBF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Kết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quả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chênh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lệch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lớn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hơn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77DFA5A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9E3B1D7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D191955" w14:textId="77777777" w:rsidTr="00154D6D">
        <w:tc>
          <w:tcPr>
            <w:tcW w:w="696" w:type="dxa"/>
          </w:tcPr>
          <w:p w14:paraId="6B1B5275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12374C1E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-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Trích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lập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quỹ</w:t>
            </w:r>
            <w:proofErr w:type="spellEnd"/>
          </w:p>
        </w:tc>
        <w:tc>
          <w:tcPr>
            <w:tcW w:w="1509" w:type="dxa"/>
          </w:tcPr>
          <w:p w14:paraId="6E6FC6E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12D977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878B4C9" w14:textId="77777777" w:rsidTr="00154D6D">
        <w:tc>
          <w:tcPr>
            <w:tcW w:w="696" w:type="dxa"/>
          </w:tcPr>
          <w:p w14:paraId="26EDAEF1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75D1DF5" w14:textId="77777777" w:rsidR="00797A1C" w:rsidRPr="00797A1C" w:rsidRDefault="00797A1C" w:rsidP="003C54F7">
            <w:pPr>
              <w:pStyle w:val="Vnbnnidung21"/>
              <w:shd w:val="clear" w:color="auto" w:fill="auto"/>
              <w:tabs>
                <w:tab w:val="left" w:leader="dot" w:pos="1286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Quỹ</w:t>
            </w:r>
            <w:proofErr w:type="spellEnd"/>
            <w:r w:rsidR="003C54F7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“…”</w:t>
            </w:r>
          </w:p>
        </w:tc>
        <w:tc>
          <w:tcPr>
            <w:tcW w:w="1509" w:type="dxa"/>
          </w:tcPr>
          <w:p w14:paraId="1A5301A5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D72CEE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043574B4" w14:textId="77777777" w:rsidTr="00154D6D">
        <w:tc>
          <w:tcPr>
            <w:tcW w:w="696" w:type="dxa"/>
          </w:tcPr>
          <w:p w14:paraId="09BC4B7B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17A8539A" w14:textId="77777777" w:rsidR="00797A1C" w:rsidRPr="00797A1C" w:rsidRDefault="00797A1C" w:rsidP="003C54F7">
            <w:pPr>
              <w:pStyle w:val="Vnbnnidung21"/>
              <w:shd w:val="clear" w:color="auto" w:fill="auto"/>
              <w:tabs>
                <w:tab w:val="left" w:leader="dot" w:pos="1363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Quỹ</w:t>
            </w:r>
            <w:proofErr w:type="spellEnd"/>
            <w:r w:rsidR="003C54F7"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509" w:type="dxa"/>
          </w:tcPr>
          <w:p w14:paraId="2F9BEAFA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B923CD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657CFDE0" w14:textId="77777777" w:rsidTr="00154D6D">
        <w:tc>
          <w:tcPr>
            <w:tcW w:w="696" w:type="dxa"/>
          </w:tcPr>
          <w:p w14:paraId="11CADA63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2E28B5E6" w14:textId="77777777" w:rsidR="00797A1C" w:rsidRPr="00797A1C" w:rsidRDefault="00797A1C" w:rsidP="003C54F7">
            <w:pPr>
              <w:pStyle w:val="Vnbnnidung21"/>
              <w:shd w:val="clear" w:color="auto" w:fill="auto"/>
              <w:tabs>
                <w:tab w:val="left" w:leader="dot" w:pos="1363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Quỹ</w:t>
            </w:r>
            <w:proofErr w:type="spellEnd"/>
            <w:r w:rsidR="003C54F7"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509" w:type="dxa"/>
          </w:tcPr>
          <w:p w14:paraId="6AD6F94A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42689B0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6AA4D45B" w14:textId="77777777" w:rsidTr="00154D6D">
        <w:tc>
          <w:tcPr>
            <w:tcW w:w="696" w:type="dxa"/>
          </w:tcPr>
          <w:p w14:paraId="07246B85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1B3D8B6F" w14:textId="77777777" w:rsidR="00797A1C" w:rsidRPr="00797A1C" w:rsidRDefault="00797A1C" w:rsidP="00154D6D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Kinh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cải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cách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tiền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lương</w:t>
            </w:r>
            <w:proofErr w:type="spellEnd"/>
          </w:p>
        </w:tc>
        <w:tc>
          <w:tcPr>
            <w:tcW w:w="1509" w:type="dxa"/>
          </w:tcPr>
          <w:p w14:paraId="231AEB0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AB847B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3816341" w14:textId="77777777" w:rsidTr="00154D6D">
        <w:tc>
          <w:tcPr>
            <w:tcW w:w="696" w:type="dxa"/>
          </w:tcPr>
          <w:p w14:paraId="507397D3" w14:textId="77777777" w:rsidR="00797A1C" w:rsidRPr="00797A1C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1" w:type="dxa"/>
          </w:tcPr>
          <w:p w14:paraId="7D9461A6" w14:textId="77777777" w:rsidR="00797A1C" w:rsidRPr="00797A1C" w:rsidRDefault="00154D6D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509" w:type="dxa"/>
          </w:tcPr>
          <w:p w14:paraId="4073220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BEC4E37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F3DFE9C" w14:textId="77777777" w:rsidTr="00154D6D">
        <w:tc>
          <w:tcPr>
            <w:tcW w:w="696" w:type="dxa"/>
          </w:tcPr>
          <w:p w14:paraId="25C99533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416D7E2C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Kết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quả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chênh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lệch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lớn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hơn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</w:p>
        </w:tc>
        <w:tc>
          <w:tcPr>
            <w:tcW w:w="1509" w:type="dxa"/>
          </w:tcPr>
          <w:p w14:paraId="208E441D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CD7D61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35FA61B" w14:textId="77777777" w:rsidTr="00154D6D">
        <w:tc>
          <w:tcPr>
            <w:tcW w:w="696" w:type="dxa"/>
          </w:tcPr>
          <w:p w14:paraId="185D8BFA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57CFBF79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đó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: -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Trích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lập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quỹ</w:t>
            </w:r>
            <w:proofErr w:type="spellEnd"/>
          </w:p>
        </w:tc>
        <w:tc>
          <w:tcPr>
            <w:tcW w:w="1509" w:type="dxa"/>
          </w:tcPr>
          <w:p w14:paraId="57F17400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4FC052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75DEE528" w14:textId="77777777" w:rsidTr="00154D6D">
        <w:tc>
          <w:tcPr>
            <w:tcW w:w="696" w:type="dxa"/>
          </w:tcPr>
          <w:p w14:paraId="77741EF7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CD4DCAC" w14:textId="77777777" w:rsidR="00797A1C" w:rsidRPr="00797A1C" w:rsidRDefault="00797A1C" w:rsidP="003C54F7">
            <w:pPr>
              <w:pStyle w:val="Vnbnnidung21"/>
              <w:shd w:val="clear" w:color="auto" w:fill="auto"/>
              <w:tabs>
                <w:tab w:val="left" w:leader="dot" w:pos="1286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Quỹ</w:t>
            </w:r>
            <w:proofErr w:type="spellEnd"/>
            <w:r w:rsidR="003C54F7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“…”</w:t>
            </w:r>
          </w:p>
        </w:tc>
        <w:tc>
          <w:tcPr>
            <w:tcW w:w="1509" w:type="dxa"/>
          </w:tcPr>
          <w:p w14:paraId="4D227E8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F5D359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BC17BA9" w14:textId="77777777" w:rsidTr="00154D6D">
        <w:tc>
          <w:tcPr>
            <w:tcW w:w="696" w:type="dxa"/>
          </w:tcPr>
          <w:p w14:paraId="030A2BEB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38437791" w14:textId="77777777" w:rsidR="00797A1C" w:rsidRPr="00797A1C" w:rsidRDefault="00797A1C" w:rsidP="003C54F7">
            <w:pPr>
              <w:pStyle w:val="Vnbnnidung21"/>
              <w:shd w:val="clear" w:color="auto" w:fill="auto"/>
              <w:tabs>
                <w:tab w:val="left" w:leader="dot" w:pos="1363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Quỹ</w:t>
            </w:r>
            <w:proofErr w:type="spellEnd"/>
            <w:r w:rsidR="003C54F7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509" w:type="dxa"/>
          </w:tcPr>
          <w:p w14:paraId="0F4EBB1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A6B26E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619BF6A5" w14:textId="77777777" w:rsidTr="00154D6D">
        <w:tc>
          <w:tcPr>
            <w:tcW w:w="696" w:type="dxa"/>
          </w:tcPr>
          <w:p w14:paraId="28B1DE42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4AA857FA" w14:textId="77777777" w:rsidR="00797A1C" w:rsidRPr="00797A1C" w:rsidRDefault="00797A1C" w:rsidP="003C54F7">
            <w:pPr>
              <w:pStyle w:val="Vnbnnidung21"/>
              <w:shd w:val="clear" w:color="auto" w:fill="auto"/>
              <w:tabs>
                <w:tab w:val="left" w:leader="dot" w:pos="1363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+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Quỹ</w:t>
            </w:r>
            <w:proofErr w:type="spellEnd"/>
            <w:r w:rsidR="003C54F7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509" w:type="dxa"/>
          </w:tcPr>
          <w:p w14:paraId="3743EF08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435DE3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6F7D0ECE" w14:textId="77777777" w:rsidTr="00154D6D">
        <w:tc>
          <w:tcPr>
            <w:tcW w:w="696" w:type="dxa"/>
          </w:tcPr>
          <w:p w14:paraId="3751F707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E7E8E46" w14:textId="77777777" w:rsidR="00797A1C" w:rsidRPr="00797A1C" w:rsidRDefault="00797A1C" w:rsidP="00154D6D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Kinh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phí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cải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cách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tiền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lương</w:t>
            </w:r>
            <w:proofErr w:type="spellEnd"/>
          </w:p>
        </w:tc>
        <w:tc>
          <w:tcPr>
            <w:tcW w:w="1509" w:type="dxa"/>
          </w:tcPr>
          <w:p w14:paraId="3824FF4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E6122B2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724F342E" w14:textId="77777777" w:rsidTr="00154D6D">
        <w:tc>
          <w:tcPr>
            <w:tcW w:w="696" w:type="dxa"/>
          </w:tcPr>
          <w:p w14:paraId="2BADF6B0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BDD8F8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DD84D32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E162326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0507B306" w14:textId="77777777" w:rsidTr="00154D6D">
        <w:tc>
          <w:tcPr>
            <w:tcW w:w="696" w:type="dxa"/>
          </w:tcPr>
          <w:p w14:paraId="6391BE92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91" w:type="dxa"/>
            <w:vAlign w:val="bottom"/>
          </w:tcPr>
          <w:p w14:paraId="6948DC99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MỨC THU NHẬP HÀNG THÁNG</w:t>
            </w:r>
          </w:p>
        </w:tc>
        <w:tc>
          <w:tcPr>
            <w:tcW w:w="1509" w:type="dxa"/>
          </w:tcPr>
          <w:p w14:paraId="2B43D990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4FE261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0B070B47" w14:textId="77777777" w:rsidTr="00154D6D">
        <w:tc>
          <w:tcPr>
            <w:tcW w:w="696" w:type="dxa"/>
          </w:tcPr>
          <w:p w14:paraId="136B93EC" w14:textId="77777777" w:rsidR="00797A1C" w:rsidRPr="003C54F7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91" w:type="dxa"/>
            <w:vAlign w:val="bottom"/>
          </w:tcPr>
          <w:p w14:paraId="211674B1" w14:textId="77777777" w:rsidR="00797A1C" w:rsidRPr="003C54F7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nhập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CBQL</w:t>
            </w:r>
          </w:p>
        </w:tc>
        <w:tc>
          <w:tcPr>
            <w:tcW w:w="1509" w:type="dxa"/>
          </w:tcPr>
          <w:p w14:paraId="7587675D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6955C6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F1E43B4" w14:textId="77777777" w:rsidTr="00154D6D">
        <w:tc>
          <w:tcPr>
            <w:tcW w:w="696" w:type="dxa"/>
          </w:tcPr>
          <w:p w14:paraId="2848622F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7BEB722C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cao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09" w:type="dxa"/>
          </w:tcPr>
          <w:p w14:paraId="1287FEAB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641A331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7E46BF5" w14:textId="77777777" w:rsidTr="00154D6D">
        <w:tc>
          <w:tcPr>
            <w:tcW w:w="696" w:type="dxa"/>
          </w:tcPr>
          <w:p w14:paraId="67180D01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20B7DD8B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bình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quân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09" w:type="dxa"/>
          </w:tcPr>
          <w:p w14:paraId="48BAF2D7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702F7A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4B33E41D" w14:textId="77777777" w:rsidTr="00154D6D">
        <w:tc>
          <w:tcPr>
            <w:tcW w:w="696" w:type="dxa"/>
          </w:tcPr>
          <w:p w14:paraId="710E741C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52895BC5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thấp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09" w:type="dxa"/>
          </w:tcPr>
          <w:p w14:paraId="7A92694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DDEE63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14A7EAFB" w14:textId="77777777" w:rsidTr="00154D6D">
        <w:tc>
          <w:tcPr>
            <w:tcW w:w="696" w:type="dxa"/>
          </w:tcPr>
          <w:p w14:paraId="20C31596" w14:textId="77777777" w:rsidR="00797A1C" w:rsidRPr="003C54F7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91" w:type="dxa"/>
            <w:vAlign w:val="bottom"/>
          </w:tcPr>
          <w:p w14:paraId="771FE84A" w14:textId="77777777" w:rsidR="00797A1C" w:rsidRPr="003C54F7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nhập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viên</w:t>
            </w:r>
            <w:proofErr w:type="spellEnd"/>
          </w:p>
        </w:tc>
        <w:tc>
          <w:tcPr>
            <w:tcW w:w="1509" w:type="dxa"/>
          </w:tcPr>
          <w:p w14:paraId="1E1F660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59AF4A3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68C960F" w14:textId="77777777" w:rsidTr="00154D6D">
        <w:tc>
          <w:tcPr>
            <w:tcW w:w="696" w:type="dxa"/>
          </w:tcPr>
          <w:p w14:paraId="08EE69E4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3D6106FA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cao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09" w:type="dxa"/>
          </w:tcPr>
          <w:p w14:paraId="4E5572AC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F1CFFC2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24BDA4A6" w14:textId="77777777" w:rsidTr="00154D6D">
        <w:tc>
          <w:tcPr>
            <w:tcW w:w="696" w:type="dxa"/>
          </w:tcPr>
          <w:p w14:paraId="6A659C75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57301AA1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bình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quân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09" w:type="dxa"/>
          </w:tcPr>
          <w:p w14:paraId="6B7A826E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5EA9E09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57DF8384" w14:textId="77777777" w:rsidTr="00154D6D">
        <w:tc>
          <w:tcPr>
            <w:tcW w:w="696" w:type="dxa"/>
          </w:tcPr>
          <w:p w14:paraId="1A6244EE" w14:textId="77777777" w:rsidR="00797A1C" w:rsidRPr="00797A1C" w:rsidRDefault="00797A1C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bottom"/>
          </w:tcPr>
          <w:p w14:paraId="46FB2305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thấp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nhất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09" w:type="dxa"/>
          </w:tcPr>
          <w:p w14:paraId="2B7B5860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5FA2162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68403644" w14:textId="77777777" w:rsidTr="00154D6D">
        <w:tc>
          <w:tcPr>
            <w:tcW w:w="696" w:type="dxa"/>
          </w:tcPr>
          <w:p w14:paraId="34C553C4" w14:textId="77777777" w:rsidR="00797A1C" w:rsidRPr="00797A1C" w:rsidRDefault="009D0A27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291" w:type="dxa"/>
            <w:vAlign w:val="bottom"/>
          </w:tcPr>
          <w:p w14:paraId="112B66DD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MỨC CHI CHO HỌC SINH</w:t>
            </w:r>
          </w:p>
        </w:tc>
        <w:tc>
          <w:tcPr>
            <w:tcW w:w="1509" w:type="dxa"/>
          </w:tcPr>
          <w:p w14:paraId="4915EBE6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907B88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38A97B1D" w14:textId="77777777" w:rsidTr="00154D6D">
        <w:tc>
          <w:tcPr>
            <w:tcW w:w="696" w:type="dxa"/>
          </w:tcPr>
          <w:p w14:paraId="026EB343" w14:textId="77777777" w:rsidR="00797A1C" w:rsidRPr="00797A1C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1" w:type="dxa"/>
            <w:vAlign w:val="bottom"/>
          </w:tcPr>
          <w:p w14:paraId="6BDFBBAC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thường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xuyên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sinh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hs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09" w:type="dxa"/>
          </w:tcPr>
          <w:p w14:paraId="012FA762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C350264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1C" w:rsidRPr="00797A1C" w14:paraId="0347DB5A" w14:textId="77777777" w:rsidTr="00154D6D">
        <w:tc>
          <w:tcPr>
            <w:tcW w:w="696" w:type="dxa"/>
          </w:tcPr>
          <w:p w14:paraId="58E4E322" w14:textId="77777777" w:rsidR="00797A1C" w:rsidRPr="00797A1C" w:rsidRDefault="00154D6D" w:rsidP="00154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1" w:type="dxa"/>
          </w:tcPr>
          <w:p w14:paraId="5FEA7E8B" w14:textId="77777777" w:rsidR="00797A1C" w:rsidRPr="00797A1C" w:rsidRDefault="00797A1C" w:rsidP="00797A1C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chi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đầu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tư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xây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dựng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sửa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chữa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mua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sắm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thiết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bị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(đ/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hs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509" w:type="dxa"/>
          </w:tcPr>
          <w:p w14:paraId="4205899D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97D342F" w14:textId="77777777" w:rsidR="00797A1C" w:rsidRPr="00797A1C" w:rsidRDefault="00797A1C" w:rsidP="00797A1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6AADD" w14:textId="77777777" w:rsidR="00797A1C" w:rsidRDefault="00797A1C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39"/>
      </w:tblGrid>
      <w:tr w:rsidR="009D0A27" w14:paraId="48C64FF7" w14:textId="77777777" w:rsidTr="007642B1">
        <w:tc>
          <w:tcPr>
            <w:tcW w:w="4838" w:type="dxa"/>
          </w:tcPr>
          <w:p w14:paraId="58C5CFB4" w14:textId="77777777" w:rsidR="009D0A27" w:rsidRPr="00A4066F" w:rsidRDefault="009D0A27" w:rsidP="007642B1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NGƯỜI  LẬP</w:t>
            </w:r>
            <w:proofErr w:type="gramEnd"/>
          </w:p>
          <w:p w14:paraId="37BE210E" w14:textId="77777777" w:rsidR="009D0A27" w:rsidRPr="00A4066F" w:rsidRDefault="009D0A27" w:rsidP="007642B1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839" w:type="dxa"/>
          </w:tcPr>
          <w:p w14:paraId="1406E8CF" w14:textId="77777777" w:rsidR="009D0A27" w:rsidRPr="00A4066F" w:rsidRDefault="00047440" w:rsidP="007642B1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</w:t>
            </w:r>
            <w:r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…,</w:t>
            </w:r>
            <w:r w:rsidR="009D0A27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D0A27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9D0A27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… </w:t>
            </w:r>
            <w:proofErr w:type="spellStart"/>
            <w:r w:rsidR="009D0A27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9D0A27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="009D0A27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9D0A27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</w:t>
            </w:r>
          </w:p>
          <w:p w14:paraId="681E150E" w14:textId="77777777" w:rsidR="009D0A27" w:rsidRPr="00A4066F" w:rsidRDefault="009D0A27" w:rsidP="007642B1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651A9B57" w14:textId="77777777" w:rsidR="009D0A27" w:rsidRPr="00A4066F" w:rsidRDefault="009D0A27" w:rsidP="007642B1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7AF69E21" w14:textId="77777777" w:rsidR="009D0A27" w:rsidRDefault="009D0A27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14:paraId="621D4B4D" w14:textId="77777777" w:rsidR="00797A1C" w:rsidRDefault="00797A1C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14:paraId="18DEB7CB" w14:textId="77777777" w:rsidR="00103220" w:rsidRPr="00B90897" w:rsidRDefault="00797A1C" w:rsidP="00A4066F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03220" w:rsidRPr="00B90897" w:rsidSect="00CE1FA0">
      <w:pgSz w:w="11909" w:h="16834" w:code="9"/>
      <w:pgMar w:top="810" w:right="864" w:bottom="81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744E" w14:textId="77777777" w:rsidR="00163645" w:rsidRDefault="00163645" w:rsidP="007642B1">
      <w:pPr>
        <w:spacing w:after="0" w:line="240" w:lineRule="auto"/>
      </w:pPr>
      <w:r>
        <w:separator/>
      </w:r>
    </w:p>
  </w:endnote>
  <w:endnote w:type="continuationSeparator" w:id="0">
    <w:p w14:paraId="260CD7CC" w14:textId="77777777" w:rsidR="00163645" w:rsidRDefault="00163645" w:rsidP="0076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4247" w14:textId="77777777" w:rsidR="00163645" w:rsidRDefault="00163645" w:rsidP="007642B1">
      <w:pPr>
        <w:spacing w:after="0" w:line="240" w:lineRule="auto"/>
      </w:pPr>
      <w:r>
        <w:separator/>
      </w:r>
    </w:p>
  </w:footnote>
  <w:footnote w:type="continuationSeparator" w:id="0">
    <w:p w14:paraId="4D2344ED" w14:textId="77777777" w:rsidR="00163645" w:rsidRDefault="00163645" w:rsidP="007642B1">
      <w:pPr>
        <w:spacing w:after="0" w:line="240" w:lineRule="auto"/>
      </w:pPr>
      <w:r>
        <w:continuationSeparator/>
      </w:r>
    </w:p>
  </w:footnote>
  <w:footnote w:id="1">
    <w:p w14:paraId="7E1DFEFC" w14:textId="77777777" w:rsidR="00A3392B" w:rsidRPr="007642B1" w:rsidRDefault="00A3392B" w:rsidP="007642B1">
      <w:pPr>
        <w:pStyle w:val="Chthchbng20"/>
        <w:shd w:val="clear" w:color="auto" w:fill="auto"/>
        <w:spacing w:after="120" w:line="360" w:lineRule="exact"/>
        <w:ind w:left="720"/>
        <w:rPr>
          <w:i/>
          <w:color w:val="000000"/>
          <w:sz w:val="20"/>
          <w:szCs w:val="20"/>
          <w:shd w:val="clear" w:color="auto" w:fill="FFFFFF"/>
          <w:lang w:eastAsia="vi-VN"/>
        </w:rPr>
      </w:pPr>
      <w:r>
        <w:rPr>
          <w:rStyle w:val="ThamchiuCcchu"/>
        </w:rPr>
        <w:footnoteRef/>
      </w:r>
      <w:r>
        <w:t xml:space="preserve"> </w:t>
      </w:r>
      <w:proofErr w:type="spellStart"/>
      <w:r w:rsidRPr="00A4066F">
        <w:rPr>
          <w:rStyle w:val="Chthchbng2"/>
          <w:i/>
          <w:color w:val="000000"/>
          <w:sz w:val="20"/>
          <w:szCs w:val="20"/>
          <w:lang w:eastAsia="vi-VN"/>
        </w:rPr>
        <w:t>Đối</w:t>
      </w:r>
      <w:proofErr w:type="spellEnd"/>
      <w:r w:rsidRPr="00A4066F">
        <w:rPr>
          <w:rStyle w:val="Chthchbng2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A4066F">
        <w:rPr>
          <w:rStyle w:val="Chthchbng2"/>
          <w:i/>
          <w:color w:val="000000"/>
          <w:sz w:val="20"/>
          <w:szCs w:val="20"/>
          <w:lang w:eastAsia="vi-VN"/>
        </w:rPr>
        <w:t>với</w:t>
      </w:r>
      <w:proofErr w:type="spellEnd"/>
      <w:r w:rsidRPr="00A4066F">
        <w:rPr>
          <w:rStyle w:val="Chthchbng2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A4066F">
        <w:rPr>
          <w:rStyle w:val="Chthchbng2"/>
          <w:i/>
          <w:color w:val="000000"/>
          <w:sz w:val="20"/>
          <w:szCs w:val="20"/>
          <w:lang w:eastAsia="vi-VN"/>
        </w:rPr>
        <w:t>đơn</w:t>
      </w:r>
      <w:proofErr w:type="spellEnd"/>
      <w:r w:rsidRPr="00A4066F">
        <w:rPr>
          <w:rStyle w:val="Chthchbng2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A4066F">
        <w:rPr>
          <w:rStyle w:val="Chthchbng2"/>
          <w:i/>
          <w:color w:val="000000"/>
          <w:sz w:val="20"/>
          <w:szCs w:val="20"/>
          <w:lang w:eastAsia="vi-VN"/>
        </w:rPr>
        <w:t>vị</w:t>
      </w:r>
      <w:proofErr w:type="spellEnd"/>
      <w:r w:rsidRPr="00A4066F">
        <w:rPr>
          <w:rStyle w:val="Chthchbng2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A4066F">
        <w:rPr>
          <w:rStyle w:val="Chthchbng2"/>
          <w:i/>
          <w:color w:val="000000"/>
          <w:sz w:val="20"/>
          <w:szCs w:val="20"/>
          <w:lang w:eastAsia="vi-VN"/>
        </w:rPr>
        <w:t>công</w:t>
      </w:r>
      <w:proofErr w:type="spellEnd"/>
      <w:r w:rsidRPr="00A4066F">
        <w:rPr>
          <w:rStyle w:val="Chthchbng2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A4066F">
        <w:rPr>
          <w:rStyle w:val="Chthchbng2"/>
          <w:i/>
          <w:color w:val="000000"/>
          <w:sz w:val="20"/>
          <w:szCs w:val="20"/>
          <w:lang w:eastAsia="vi-VN"/>
        </w:rPr>
        <w:t>lập</w:t>
      </w:r>
      <w:proofErr w:type="spellEnd"/>
      <w:r w:rsidRPr="00A4066F">
        <w:rPr>
          <w:rStyle w:val="Chthchbng2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A4066F">
        <w:rPr>
          <w:rStyle w:val="Chthchbng2"/>
          <w:i/>
          <w:color w:val="000000"/>
          <w:sz w:val="20"/>
          <w:szCs w:val="20"/>
          <w:lang w:eastAsia="vi-VN"/>
        </w:rPr>
        <w:t>phải</w:t>
      </w:r>
      <w:proofErr w:type="spellEnd"/>
      <w:r w:rsidRPr="00A4066F">
        <w:rPr>
          <w:rStyle w:val="Chthchbng2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A4066F">
        <w:rPr>
          <w:rStyle w:val="Chthchbng2"/>
          <w:i/>
          <w:color w:val="000000"/>
          <w:sz w:val="20"/>
          <w:szCs w:val="20"/>
          <w:lang w:eastAsia="vi-VN"/>
        </w:rPr>
        <w:t>gửi</w:t>
      </w:r>
      <w:proofErr w:type="spellEnd"/>
      <w:r w:rsidRPr="00A4066F">
        <w:rPr>
          <w:rStyle w:val="Chthchbng2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A4066F">
        <w:rPr>
          <w:rStyle w:val="Chthchbng2"/>
          <w:i/>
          <w:color w:val="000000"/>
          <w:sz w:val="20"/>
          <w:szCs w:val="20"/>
          <w:lang w:eastAsia="vi-VN"/>
        </w:rPr>
        <w:t>vào</w:t>
      </w:r>
      <w:proofErr w:type="spellEnd"/>
      <w:r w:rsidRPr="00A4066F">
        <w:rPr>
          <w:rStyle w:val="Chthchbng2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A4066F">
        <w:rPr>
          <w:rStyle w:val="Chthchbng2"/>
          <w:i/>
          <w:color w:val="000000"/>
          <w:sz w:val="20"/>
          <w:szCs w:val="20"/>
          <w:lang w:eastAsia="vi-VN"/>
        </w:rPr>
        <w:t>kho</w:t>
      </w:r>
      <w:proofErr w:type="spellEnd"/>
      <w:r w:rsidRPr="00A4066F">
        <w:rPr>
          <w:rStyle w:val="Chthchbng2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A4066F">
        <w:rPr>
          <w:rStyle w:val="Chthchbng2"/>
          <w:i/>
          <w:color w:val="000000"/>
          <w:sz w:val="20"/>
          <w:szCs w:val="20"/>
          <w:lang w:eastAsia="vi-VN"/>
        </w:rPr>
        <w:t>bạc</w:t>
      </w:r>
      <w:proofErr w:type="spellEnd"/>
      <w:r w:rsidRPr="00A4066F">
        <w:rPr>
          <w:rStyle w:val="Chthchbng2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A4066F">
        <w:rPr>
          <w:rStyle w:val="Chthchbng2"/>
          <w:i/>
          <w:color w:val="000000"/>
          <w:sz w:val="20"/>
          <w:szCs w:val="20"/>
          <w:lang w:eastAsia="vi-VN"/>
        </w:rPr>
        <w:t>nhà</w:t>
      </w:r>
      <w:proofErr w:type="spellEnd"/>
      <w:r w:rsidRPr="00A4066F">
        <w:rPr>
          <w:rStyle w:val="Chthchbng2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A4066F">
        <w:rPr>
          <w:rStyle w:val="Chthchbng2"/>
          <w:i/>
          <w:color w:val="000000"/>
          <w:sz w:val="20"/>
          <w:szCs w:val="20"/>
          <w:lang w:eastAsia="vi-VN"/>
        </w:rPr>
        <w:t>nước</w:t>
      </w:r>
      <w:proofErr w:type="spellEnd"/>
      <w:r w:rsidRPr="00A4066F">
        <w:rPr>
          <w:rStyle w:val="Chthchbng2"/>
          <w:i/>
          <w:color w:val="000000"/>
          <w:sz w:val="20"/>
          <w:szCs w:val="20"/>
          <w:lang w:eastAsia="vi-VN"/>
        </w:rPr>
        <w:t>.</w:t>
      </w:r>
    </w:p>
  </w:footnote>
  <w:footnote w:id="2">
    <w:p w14:paraId="5FCBF870" w14:textId="77777777" w:rsidR="00A3392B" w:rsidRPr="007642B1" w:rsidRDefault="00A3392B">
      <w:pPr>
        <w:pStyle w:val="VnbanCcchu"/>
        <w:rPr>
          <w:rFonts w:ascii="Times New Roman" w:hAnsi="Times New Roman" w:cs="Times New Roman"/>
          <w:i/>
          <w:sz w:val="22"/>
          <w:szCs w:val="22"/>
        </w:rPr>
      </w:pPr>
      <w:r>
        <w:rPr>
          <w:rStyle w:val="ThamchiuCcchu"/>
        </w:rPr>
        <w:footnoteRef/>
      </w:r>
      <w: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Ghi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: 6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tháng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đầu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năm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hoặc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cả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năm</w:t>
      </w:r>
      <w:proofErr w:type="spellEnd"/>
    </w:p>
  </w:footnote>
  <w:footnote w:id="3">
    <w:p w14:paraId="2F06DA4C" w14:textId="77777777" w:rsidR="00A3392B" w:rsidRDefault="00A3392B">
      <w:pPr>
        <w:pStyle w:val="VnbanCcchu"/>
      </w:pPr>
      <w:r>
        <w:rPr>
          <w:rStyle w:val="ThamchiuCcchu"/>
        </w:rPr>
        <w:footnoteRef/>
      </w:r>
      <w: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Đối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với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đơn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vị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công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lập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phải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gửi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vào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kho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bạc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nhà</w:t>
      </w:r>
      <w:proofErr w:type="spellEnd"/>
      <w:r w:rsidRPr="007642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642B1">
        <w:rPr>
          <w:rFonts w:ascii="Times New Roman" w:hAnsi="Times New Roman" w:cs="Times New Roman"/>
          <w:i/>
          <w:sz w:val="22"/>
          <w:szCs w:val="22"/>
        </w:rPr>
        <w:t>nước</w:t>
      </w:r>
      <w:proofErr w:type="spellEnd"/>
    </w:p>
  </w:footnote>
  <w:footnote w:id="4">
    <w:p w14:paraId="34F167E2" w14:textId="77777777" w:rsidR="00A3392B" w:rsidRDefault="00A3392B">
      <w:pPr>
        <w:pStyle w:val="VnbanCcchu"/>
      </w:pPr>
      <w:r>
        <w:rPr>
          <w:rStyle w:val="ThamchiuCcchu"/>
        </w:rPr>
        <w:footnoteRef/>
      </w:r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Đối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với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đơn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vị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công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lập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phải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gửi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vào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kho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bạc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nhà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nước</w:t>
      </w:r>
      <w:proofErr w:type="spellEnd"/>
    </w:p>
  </w:footnote>
  <w:footnote w:id="5">
    <w:p w14:paraId="2C2B0D83" w14:textId="77777777" w:rsidR="00A3392B" w:rsidRDefault="00A3392B">
      <w:pPr>
        <w:pStyle w:val="VnbanCcchu"/>
      </w:pPr>
      <w:r>
        <w:rPr>
          <w:rStyle w:val="ThamchiuCcchu"/>
        </w:rPr>
        <w:footnoteRef/>
      </w:r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Đối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với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đ</w:t>
      </w:r>
      <w:r>
        <w:rPr>
          <w:rFonts w:ascii="Times New Roman" w:hAnsi="Times New Roman" w:cs="Times New Roman"/>
          <w:i/>
          <w:sz w:val="22"/>
          <w:szCs w:val="22"/>
        </w:rPr>
        <w:t>ơn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vị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công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lập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phải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gửi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vào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kho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bạc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nhà</w:t>
      </w:r>
      <w:proofErr w:type="spellEnd"/>
      <w:r w:rsidRPr="0004744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047440">
        <w:rPr>
          <w:rFonts w:ascii="Times New Roman" w:hAnsi="Times New Roman" w:cs="Times New Roman"/>
          <w:i/>
          <w:sz w:val="22"/>
          <w:szCs w:val="22"/>
        </w:rPr>
        <w:t>nước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0E6CD3C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123B1C40"/>
    <w:multiLevelType w:val="hybridMultilevel"/>
    <w:tmpl w:val="196A584E"/>
    <w:lvl w:ilvl="0" w:tplc="8F9018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024451">
    <w:abstractNumId w:val="0"/>
  </w:num>
  <w:num w:numId="2" w16cid:durableId="872577274">
    <w:abstractNumId w:val="1"/>
  </w:num>
  <w:num w:numId="3" w16cid:durableId="1308121473">
    <w:abstractNumId w:val="2"/>
  </w:num>
  <w:num w:numId="4" w16cid:durableId="1883008574">
    <w:abstractNumId w:val="3"/>
  </w:num>
  <w:num w:numId="5" w16cid:durableId="641038551">
    <w:abstractNumId w:val="4"/>
  </w:num>
  <w:num w:numId="6" w16cid:durableId="711002289">
    <w:abstractNumId w:val="5"/>
  </w:num>
  <w:num w:numId="7" w16cid:durableId="1435635267">
    <w:abstractNumId w:val="6"/>
  </w:num>
  <w:num w:numId="8" w16cid:durableId="29887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49A"/>
    <w:rsid w:val="00047440"/>
    <w:rsid w:val="00054358"/>
    <w:rsid w:val="00072F44"/>
    <w:rsid w:val="000830B7"/>
    <w:rsid w:val="000D669A"/>
    <w:rsid w:val="00103220"/>
    <w:rsid w:val="00115AFB"/>
    <w:rsid w:val="00154CB0"/>
    <w:rsid w:val="00154D6D"/>
    <w:rsid w:val="00163645"/>
    <w:rsid w:val="001C1559"/>
    <w:rsid w:val="00204A60"/>
    <w:rsid w:val="00205C4F"/>
    <w:rsid w:val="00275D4F"/>
    <w:rsid w:val="002832AF"/>
    <w:rsid w:val="002B5CEE"/>
    <w:rsid w:val="00330686"/>
    <w:rsid w:val="00337168"/>
    <w:rsid w:val="003B5C91"/>
    <w:rsid w:val="003C0755"/>
    <w:rsid w:val="003C54F7"/>
    <w:rsid w:val="003E1F05"/>
    <w:rsid w:val="00475399"/>
    <w:rsid w:val="004E4B77"/>
    <w:rsid w:val="00587732"/>
    <w:rsid w:val="005D10E6"/>
    <w:rsid w:val="006A4D7A"/>
    <w:rsid w:val="006B2242"/>
    <w:rsid w:val="007642B1"/>
    <w:rsid w:val="00773484"/>
    <w:rsid w:val="007839C8"/>
    <w:rsid w:val="00797A1C"/>
    <w:rsid w:val="007A7FA8"/>
    <w:rsid w:val="007B5CA8"/>
    <w:rsid w:val="00842E3E"/>
    <w:rsid w:val="00870962"/>
    <w:rsid w:val="008E6874"/>
    <w:rsid w:val="008F3F22"/>
    <w:rsid w:val="00942B63"/>
    <w:rsid w:val="0097187D"/>
    <w:rsid w:val="009D0A27"/>
    <w:rsid w:val="00A078F6"/>
    <w:rsid w:val="00A3392B"/>
    <w:rsid w:val="00A4066F"/>
    <w:rsid w:val="00A460A0"/>
    <w:rsid w:val="00AA2BD1"/>
    <w:rsid w:val="00AC66D8"/>
    <w:rsid w:val="00B54CA2"/>
    <w:rsid w:val="00B90897"/>
    <w:rsid w:val="00BE6677"/>
    <w:rsid w:val="00C5767F"/>
    <w:rsid w:val="00C9042B"/>
    <w:rsid w:val="00CE1FA0"/>
    <w:rsid w:val="00D20B2C"/>
    <w:rsid w:val="00D427CF"/>
    <w:rsid w:val="00D5349A"/>
    <w:rsid w:val="00D76D18"/>
    <w:rsid w:val="00DB2179"/>
    <w:rsid w:val="00DE4BC1"/>
    <w:rsid w:val="00E32428"/>
    <w:rsid w:val="00E4020A"/>
    <w:rsid w:val="00EF3030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4FB29851"/>
  <w15:docId w15:val="{0C693B07-8AB3-49CD-BE7A-F0D9DDEF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460A0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Bodytext4Exact">
    <w:name w:val="Body text (4) Exact"/>
    <w:basedOn w:val="Phngmcinhcuaoanvn"/>
    <w:link w:val="Bodytext4"/>
    <w:uiPriority w:val="99"/>
    <w:rsid w:val="00A460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Exact">
    <w:name w:val="Body text (5) Exact"/>
    <w:basedOn w:val="Phngmcinhcuaoanvn"/>
    <w:link w:val="Bodytext5"/>
    <w:uiPriority w:val="99"/>
    <w:rsid w:val="00A460A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4">
    <w:name w:val="Body text (4)"/>
    <w:basedOn w:val="Binhthng"/>
    <w:link w:val="Bodytext4Exact"/>
    <w:uiPriority w:val="99"/>
    <w:rsid w:val="00A460A0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Bodytext5">
    <w:name w:val="Body text (5)"/>
    <w:basedOn w:val="Binhthng"/>
    <w:link w:val="Bodytext5Exact"/>
    <w:uiPriority w:val="99"/>
    <w:rsid w:val="00A460A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Bodytext7Exact">
    <w:name w:val="Body text (7) Exact"/>
    <w:basedOn w:val="Phngmcinhcuaoanvn"/>
    <w:uiPriority w:val="99"/>
    <w:rsid w:val="00A460A0"/>
    <w:rPr>
      <w:rFonts w:ascii="Times New Roman" w:hAnsi="Times New Roman" w:cs="Times New Roman"/>
      <w:b/>
      <w:bCs/>
      <w:sz w:val="28"/>
      <w:szCs w:val="28"/>
      <w:u w:val="none"/>
    </w:rPr>
  </w:style>
  <w:style w:type="table" w:styleId="LiBang">
    <w:name w:val="Table Grid"/>
    <w:basedOn w:val="BangThngthng"/>
    <w:uiPriority w:val="59"/>
    <w:rsid w:val="00A4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A460A0"/>
    <w:pPr>
      <w:ind w:left="720"/>
      <w:contextualSpacing/>
    </w:pPr>
  </w:style>
  <w:style w:type="character" w:customStyle="1" w:styleId="Bodytext2">
    <w:name w:val="Body text (2)_"/>
    <w:basedOn w:val="Phngmcinhcuaoanvn"/>
    <w:link w:val="Bodytext21"/>
    <w:uiPriority w:val="99"/>
    <w:rsid w:val="00842E3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7">
    <w:name w:val="Body text (7)_"/>
    <w:basedOn w:val="Phngmcinhcuaoanvn"/>
    <w:link w:val="Bodytext70"/>
    <w:uiPriority w:val="99"/>
    <w:rsid w:val="00842E3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7NotBold">
    <w:name w:val="Body text (7) + Not Bold"/>
    <w:aliases w:val="Italic3"/>
    <w:basedOn w:val="Bodytext7"/>
    <w:uiPriority w:val="99"/>
    <w:rsid w:val="00842E3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paragraph" w:customStyle="1" w:styleId="Bodytext70">
    <w:name w:val="Body text (7)"/>
    <w:basedOn w:val="Binhthng"/>
    <w:link w:val="Bodytext7"/>
    <w:uiPriority w:val="99"/>
    <w:rsid w:val="00842E3E"/>
    <w:pPr>
      <w:widowControl w:val="0"/>
      <w:shd w:val="clear" w:color="auto" w:fill="FFFFFF"/>
      <w:spacing w:before="360"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Bodytext21">
    <w:name w:val="Body text (2)1"/>
    <w:basedOn w:val="Binhthng"/>
    <w:link w:val="Bodytext2"/>
    <w:uiPriority w:val="99"/>
    <w:rsid w:val="00842E3E"/>
    <w:pPr>
      <w:widowControl w:val="0"/>
      <w:shd w:val="clear" w:color="auto" w:fill="FFFFFF"/>
      <w:spacing w:after="0" w:line="379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20">
    <w:name w:val="Body text (2)"/>
    <w:basedOn w:val="Bodytext2"/>
    <w:uiPriority w:val="99"/>
    <w:rsid w:val="00842E3E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842E3E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Bodytext24pt1">
    <w:name w:val="Body text (2) + 4 pt1"/>
    <w:aliases w:val="Spacing 0 pt,Scale 150%1"/>
    <w:basedOn w:val="Bodytext2"/>
    <w:uiPriority w:val="99"/>
    <w:rsid w:val="00842E3E"/>
    <w:rPr>
      <w:rFonts w:ascii="Times New Roman" w:hAnsi="Times New Roman" w:cs="Times New Roman"/>
      <w:spacing w:val="-10"/>
      <w:w w:val="150"/>
      <w:sz w:val="8"/>
      <w:szCs w:val="8"/>
      <w:u w:val="none"/>
      <w:shd w:val="clear" w:color="auto" w:fill="FFFFFF"/>
    </w:rPr>
  </w:style>
  <w:style w:type="character" w:customStyle="1" w:styleId="Bodytext25pt">
    <w:name w:val="Body text (2) + 5 pt"/>
    <w:aliases w:val="Italic2"/>
    <w:basedOn w:val="Bodytext2"/>
    <w:uiPriority w:val="99"/>
    <w:rsid w:val="00842E3E"/>
    <w:rPr>
      <w:rFonts w:ascii="Times New Roman" w:hAnsi="Times New Roman" w:cs="Times New Roman"/>
      <w:i/>
      <w:iCs/>
      <w:sz w:val="10"/>
      <w:szCs w:val="10"/>
      <w:u w:val="none"/>
      <w:shd w:val="clear" w:color="auto" w:fill="FFFFFF"/>
    </w:rPr>
  </w:style>
  <w:style w:type="character" w:customStyle="1" w:styleId="Tablecaption2Exact">
    <w:name w:val="Table caption (2) Exact"/>
    <w:basedOn w:val="Phngmcinhcuaoanvn"/>
    <w:uiPriority w:val="99"/>
    <w:rsid w:val="0097187D"/>
    <w:rPr>
      <w:rFonts w:ascii="Times New Roman" w:hAnsi="Times New Roman" w:cs="Times New Roman"/>
      <w:sz w:val="28"/>
      <w:szCs w:val="28"/>
      <w:u w:val="none"/>
    </w:rPr>
  </w:style>
  <w:style w:type="character" w:customStyle="1" w:styleId="Heading1">
    <w:name w:val="Heading #1_"/>
    <w:basedOn w:val="Phngmcinhcuaoanvn"/>
    <w:link w:val="Heading10"/>
    <w:uiPriority w:val="99"/>
    <w:rsid w:val="0097187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7SmallCaps">
    <w:name w:val="Body text (7) + Small Caps"/>
    <w:basedOn w:val="Bodytext7"/>
    <w:uiPriority w:val="99"/>
    <w:rsid w:val="0097187D"/>
    <w:rPr>
      <w:rFonts w:ascii="Times New Roman" w:hAnsi="Times New Roman" w:cs="Times New Roman"/>
      <w:b/>
      <w:bCs/>
      <w:smallCaps/>
      <w:sz w:val="28"/>
      <w:szCs w:val="28"/>
      <w:u w:val="none"/>
      <w:shd w:val="clear" w:color="auto" w:fill="FFFFFF"/>
    </w:rPr>
  </w:style>
  <w:style w:type="character" w:customStyle="1" w:styleId="Tablecaption2">
    <w:name w:val="Table caption (2)_"/>
    <w:basedOn w:val="Phngmcinhcuaoanvn"/>
    <w:link w:val="Tablecaption20"/>
    <w:uiPriority w:val="99"/>
    <w:rsid w:val="0097187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Phngmcinhcuaoanvn"/>
    <w:link w:val="Tablecaption0"/>
    <w:uiPriority w:val="99"/>
    <w:rsid w:val="0097187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20">
    <w:name w:val="Table caption (2)"/>
    <w:basedOn w:val="Binhthng"/>
    <w:link w:val="Tablecaption2"/>
    <w:uiPriority w:val="99"/>
    <w:rsid w:val="0097187D"/>
    <w:pPr>
      <w:widowControl w:val="0"/>
      <w:shd w:val="clear" w:color="auto" w:fill="FFFFFF"/>
      <w:spacing w:after="0" w:line="384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Heading10">
    <w:name w:val="Heading #1"/>
    <w:basedOn w:val="Binhthng"/>
    <w:link w:val="Heading1"/>
    <w:uiPriority w:val="99"/>
    <w:rsid w:val="0097187D"/>
    <w:pPr>
      <w:widowControl w:val="0"/>
      <w:shd w:val="clear" w:color="auto" w:fill="FFFFFF"/>
      <w:spacing w:after="0" w:line="379" w:lineRule="exac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Binhthng"/>
    <w:link w:val="Tablecaption"/>
    <w:uiPriority w:val="99"/>
    <w:rsid w:val="0097187D"/>
    <w:pPr>
      <w:widowControl w:val="0"/>
      <w:shd w:val="clear" w:color="auto" w:fill="FFFFFF"/>
      <w:spacing w:after="0" w:line="384" w:lineRule="exact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2Italic">
    <w:name w:val="Body text (2) + Italic"/>
    <w:basedOn w:val="Bodytext2"/>
    <w:uiPriority w:val="99"/>
    <w:rsid w:val="001C1559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Bodytext211pt">
    <w:name w:val="Body text (2) + 11 pt"/>
    <w:aliases w:val="Bold1,Italic1"/>
    <w:basedOn w:val="Bodytext2"/>
    <w:uiPriority w:val="99"/>
    <w:rsid w:val="001C1559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11pt1">
    <w:name w:val="Body text (2) + 11 pt1"/>
    <w:basedOn w:val="Bodytext2"/>
    <w:uiPriority w:val="99"/>
    <w:rsid w:val="001C1559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Vnbnnidung8Exact">
    <w:name w:val="Văn bản nội dung (8) Exact"/>
    <w:basedOn w:val="Phngmcinhcuaoanvn"/>
    <w:link w:val="Vnbnnidung8"/>
    <w:uiPriority w:val="99"/>
    <w:rsid w:val="00C9042B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Vnbnnidung2Exact">
    <w:name w:val="Văn bản nội dung (2) Exact"/>
    <w:basedOn w:val="Phngmcinhcuaoanvn"/>
    <w:uiPriority w:val="99"/>
    <w:rsid w:val="00C9042B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6Exact">
    <w:name w:val="Văn bản nội dung (6) Exact"/>
    <w:basedOn w:val="Phngmcinhcuaoanvn"/>
    <w:uiPriority w:val="99"/>
    <w:rsid w:val="00C9042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Vnbnnidung2">
    <w:name w:val="Văn bản nội dung (2)_"/>
    <w:basedOn w:val="Phngmcinhcuaoanvn"/>
    <w:link w:val="Vnbnnidung21"/>
    <w:uiPriority w:val="99"/>
    <w:rsid w:val="00C9042B"/>
    <w:rPr>
      <w:rFonts w:ascii="Times New Roman" w:hAnsi="Times New Roman" w:cs="Times New Roman"/>
      <w:shd w:val="clear" w:color="auto" w:fill="FFFFFF"/>
    </w:rPr>
  </w:style>
  <w:style w:type="character" w:customStyle="1" w:styleId="utranghocchntrang9">
    <w:name w:val="Đầu trang hoặc chân trang + 9"/>
    <w:aliases w:val="5 pt,Không in đậm"/>
    <w:basedOn w:val="Phngmcinhcuaoanvn"/>
    <w:uiPriority w:val="99"/>
    <w:rsid w:val="00C9042B"/>
    <w:rPr>
      <w:rFonts w:ascii="Times New Roman" w:hAnsi="Times New Roman" w:cs="Times New Roman"/>
      <w:sz w:val="19"/>
      <w:szCs w:val="19"/>
      <w:u w:val="none"/>
    </w:rPr>
  </w:style>
  <w:style w:type="character" w:customStyle="1" w:styleId="Tiu1">
    <w:name w:val="Tiêu đề #1_"/>
    <w:basedOn w:val="Phngmcinhcuaoanvn"/>
    <w:link w:val="Tiu10"/>
    <w:uiPriority w:val="99"/>
    <w:rsid w:val="00C904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Vnbnnidung4">
    <w:name w:val="Văn bản nội dung (4)_"/>
    <w:basedOn w:val="Phngmcinhcuaoanvn"/>
    <w:link w:val="Vnbnnidung40"/>
    <w:uiPriority w:val="99"/>
    <w:rsid w:val="00C9042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Vnbnnidung6">
    <w:name w:val="Văn bản nội dung (6)_"/>
    <w:basedOn w:val="Phngmcinhcuaoanvn"/>
    <w:link w:val="Vnbnnidung60"/>
    <w:uiPriority w:val="99"/>
    <w:rsid w:val="00C904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Vnbnnidung4Inm">
    <w:name w:val="Văn bản nội dung (4) + In đậm"/>
    <w:aliases w:val="Không in nghiêng1"/>
    <w:basedOn w:val="Vnbnnidung4"/>
    <w:uiPriority w:val="99"/>
    <w:rsid w:val="00C9042B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Vnbnnidung7">
    <w:name w:val="Văn bản nội dung (7)_"/>
    <w:basedOn w:val="Phngmcinhcuaoanvn"/>
    <w:link w:val="Vnbnnidung70"/>
    <w:uiPriority w:val="99"/>
    <w:rsid w:val="00C9042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Vnbnnidung7Inm">
    <w:name w:val="Văn bản nội dung (7) + In đậm"/>
    <w:basedOn w:val="Vnbnnidung7"/>
    <w:uiPriority w:val="99"/>
    <w:rsid w:val="00C904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Vnbnnidung7Innghing">
    <w:name w:val="Văn bản nội dung (7) + In nghiêng"/>
    <w:basedOn w:val="Vnbnnidung7"/>
    <w:uiPriority w:val="99"/>
    <w:rsid w:val="00C9042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Vnbnnidung4Khnginnghing">
    <w:name w:val="Văn bản nội dung (4) + Không in nghiêng"/>
    <w:basedOn w:val="Vnbnnidung4"/>
    <w:uiPriority w:val="99"/>
    <w:rsid w:val="00C9042B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paragraph" w:customStyle="1" w:styleId="Vnbnnidung8">
    <w:name w:val="Văn bản nội dung (8)"/>
    <w:basedOn w:val="Binhthng"/>
    <w:link w:val="Vnbnnidung8Exact"/>
    <w:uiPriority w:val="99"/>
    <w:rsid w:val="00C9042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Vnbnnidung21">
    <w:name w:val="Văn bản nội dung (2)1"/>
    <w:basedOn w:val="Binhthng"/>
    <w:link w:val="Vnbnnidung2"/>
    <w:uiPriority w:val="99"/>
    <w:rsid w:val="00C9042B"/>
    <w:pPr>
      <w:widowControl w:val="0"/>
      <w:shd w:val="clear" w:color="auto" w:fill="FFFFFF"/>
      <w:spacing w:after="0" w:line="278" w:lineRule="exact"/>
      <w:ind w:hanging="1340"/>
      <w:jc w:val="both"/>
    </w:pPr>
    <w:rPr>
      <w:rFonts w:ascii="Times New Roman" w:hAnsi="Times New Roman" w:cs="Times New Roman"/>
    </w:rPr>
  </w:style>
  <w:style w:type="paragraph" w:customStyle="1" w:styleId="Vnbnnidung60">
    <w:name w:val="Văn bản nội dung (6)"/>
    <w:basedOn w:val="Binhthng"/>
    <w:link w:val="Vnbnnidung6"/>
    <w:uiPriority w:val="99"/>
    <w:rsid w:val="00C9042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u10">
    <w:name w:val="Tiêu đề #1"/>
    <w:basedOn w:val="Binhthng"/>
    <w:link w:val="Tiu1"/>
    <w:uiPriority w:val="99"/>
    <w:rsid w:val="00C9042B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Vnbnnidung40">
    <w:name w:val="Văn bản nội dung (4)"/>
    <w:basedOn w:val="Binhthng"/>
    <w:link w:val="Vnbnnidung4"/>
    <w:uiPriority w:val="99"/>
    <w:rsid w:val="00C9042B"/>
    <w:pPr>
      <w:widowControl w:val="0"/>
      <w:shd w:val="clear" w:color="auto" w:fill="FFFFFF"/>
      <w:spacing w:before="60" w:after="360" w:line="240" w:lineRule="atLeast"/>
      <w:jc w:val="center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Vnbnnidung70">
    <w:name w:val="Văn bản nội dung (7)"/>
    <w:basedOn w:val="Binhthng"/>
    <w:link w:val="Vnbnnidung7"/>
    <w:uiPriority w:val="99"/>
    <w:rsid w:val="00C9042B"/>
    <w:pPr>
      <w:widowControl w:val="0"/>
      <w:shd w:val="clear" w:color="auto" w:fill="FFFFFF"/>
      <w:spacing w:after="0" w:line="418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Vnbnnidung29">
    <w:name w:val="Văn bản nội dung (2) + 9"/>
    <w:aliases w:val="5 pt2,In đậm1"/>
    <w:basedOn w:val="Vnbnnidung2"/>
    <w:uiPriority w:val="99"/>
    <w:rsid w:val="003B5C91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Vnbnnidung2Inm2">
    <w:name w:val="Văn bản nội dung (2) + In đậm2"/>
    <w:basedOn w:val="Vnbnnidung2"/>
    <w:uiPriority w:val="99"/>
    <w:rsid w:val="003B5C9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Vnbnnidung20">
    <w:name w:val="Văn bản nội dung (2)"/>
    <w:basedOn w:val="Vnbnnidung2"/>
    <w:uiPriority w:val="99"/>
    <w:rsid w:val="003B5C9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Vnbnnidung211">
    <w:name w:val="Văn bản nội dung (2) + 11"/>
    <w:aliases w:val="5 pt1,In nghiêng1"/>
    <w:basedOn w:val="Vnbnnidung2"/>
    <w:uiPriority w:val="99"/>
    <w:rsid w:val="003B5C9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Chthchbng2">
    <w:name w:val="Chú thích bảng (2)_"/>
    <w:basedOn w:val="Phngmcinhcuaoanvn"/>
    <w:link w:val="Chthchbng20"/>
    <w:uiPriority w:val="99"/>
    <w:rsid w:val="006B224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Chthchbng20">
    <w:name w:val="Chú thích bảng (2)"/>
    <w:basedOn w:val="Binhthng"/>
    <w:link w:val="Chthchbng2"/>
    <w:uiPriority w:val="99"/>
    <w:rsid w:val="006B224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Vnbnnidung2Inm1">
    <w:name w:val="Văn bản nội dung (2) + In đậm1"/>
    <w:aliases w:val="Chữ hoa nhỏ"/>
    <w:basedOn w:val="Vnbnnidung2"/>
    <w:uiPriority w:val="99"/>
    <w:rsid w:val="008E6874"/>
    <w:rPr>
      <w:rFonts w:ascii="Times New Roman" w:hAnsi="Times New Roman" w:cs="Times New Roman"/>
      <w:b/>
      <w:bCs/>
      <w:smallCaps/>
      <w:sz w:val="22"/>
      <w:szCs w:val="22"/>
      <w:u w:val="none"/>
      <w:shd w:val="clear" w:color="auto" w:fill="FFFFFF"/>
    </w:rPr>
  </w:style>
  <w:style w:type="character" w:customStyle="1" w:styleId="Vnbnnidung2Gincch1pt">
    <w:name w:val="Văn bản nội dung (2) + Giãn cách 1 pt"/>
    <w:basedOn w:val="Vnbnnidung2"/>
    <w:uiPriority w:val="99"/>
    <w:rsid w:val="00797A1C"/>
    <w:rPr>
      <w:rFonts w:ascii="Times New Roman" w:hAnsi="Times New Roman" w:cs="Times New Roman"/>
      <w:spacing w:val="30"/>
      <w:sz w:val="22"/>
      <w:szCs w:val="22"/>
      <w:u w:val="none"/>
      <w:shd w:val="clear" w:color="auto" w:fill="FFFFFF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7642B1"/>
    <w:pPr>
      <w:spacing w:after="0" w:line="240" w:lineRule="auto"/>
    </w:pPr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7642B1"/>
    <w:rPr>
      <w:sz w:val="20"/>
      <w:szCs w:val="20"/>
    </w:rPr>
  </w:style>
  <w:style w:type="character" w:styleId="ThamchiuCcchu">
    <w:name w:val="footnote reference"/>
    <w:basedOn w:val="Phngmcinhcuaoanvn"/>
    <w:uiPriority w:val="99"/>
    <w:semiHidden/>
    <w:unhideWhenUsed/>
    <w:rsid w:val="007642B1"/>
    <w:rPr>
      <w:vertAlign w:val="superscript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BE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E6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3600-24D6-45EA-8357-7F0FA85D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3584</Words>
  <Characters>20429</Characters>
  <Application>Microsoft Office Word</Application>
  <DocSecurity>0</DocSecurity>
  <Lines>170</Lines>
  <Paragraphs>47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28</cp:revision>
  <cp:lastPrinted>2023-08-22T08:57:00Z</cp:lastPrinted>
  <dcterms:created xsi:type="dcterms:W3CDTF">2022-03-30T00:54:00Z</dcterms:created>
  <dcterms:modified xsi:type="dcterms:W3CDTF">2023-08-22T08:57:00Z</dcterms:modified>
</cp:coreProperties>
</file>